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3510328-4125-430d-8506-b571ae1777d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Prendersi cura di sé come praticante di Angelic Healing è una responsabilità essenziale, un impegno etico verso se stessi e i propri clienti. Accompagnare l'altro nei meandri della sua anima, accogliere il suo dolore e le sue parti d'ombra è un lavoro impegnativo che richiede una grande presenza, una qualità d'ascolto e di centramento. Per offrire uno spazio terapeutico sicuro e benevolo, il praticante deve curare la propria igiene di vita emotiva, fisica e spirituale.</w:t>
        <w:br/>
        <w:br/>
        <w:t>Questo passa innanzitutto attraverso una attenzione al proprio equilibrio di vita globale. Il praticante si impegna a rispettare un ritmo di lavoro sostenibile, assicurandosi dei momenti di pausa e di rigenerazione regolari. Ascolta i propri limiti, sa dire di no quando il suo programma è troppo pieno, piuttosto che rischiare di esaurirsi e andare in burn-out. Si dà il diritto di deludere, di dare priorità alle proprie esigenze piuttosto che cercare di rispondere a tutte le richieste.</w:t>
        <w:br/>
        <w:br/>
        <w:t>Il praticante coltiva anche abitudini sane nel quotidiano per preservare il suo capitale di salute ed energia: alimentazione equilibrata, attività fisica regolare, tempo di sonno sufficiente, momenti di relax e piacere, contatti arricchenti con i propri cari. Cerca di mantenere sfere di realizzazione variegate nella sua vita (famiglia, amici, hobby, natura) per non concentrarsi esclusivamente sulla sua attività professionale. Avere una vita ricca ed equilibrata è essenziale per mantenere la freschezza e l'entusiasmo nel proprio lavoro di accompagnamento.</w:t>
        <w:br/>
        <w:br/>
        <w:t>Prendersi cura di sé passa anche attraverso un lavoro personale approfondito e continuo. Il praticante di Angelic Healing si impone una disciplina interiore per chiarire le proprie questioni, zone d'ombra e meccanismi di proiezione. Sa che può accompagnare l'altro solo dove è andato lui stesso. La terapia personale, i gruppi di sviluppo personale, i ritiri di meditazione sono preziosi per avanzare sul proprio percorso di guarigione e di consapevolezza.</w:t>
        <w:br/>
        <w:br/>
        <w:t>La meditazione e le pratiche spirituali sono pilastri essenziali per coltivare la presenza a sé stessi, la chiarezza interiore e la connessione con qualcosa di più grande di sé. Il praticante crea un rituale quotidiano, anche breve, per centrarsi, per rigenerarsi nel silenzio e nella preghiera. Può visualizzare una luce bianca purificatrice che lo avvolge, può invocare il suo angelo custode e le sue guide per ispirarlo e proteggerlo. Questi momenti di raccolta sono essenziali per non farsi catturare dall'agitazione mentale e dall'intensità emotiva delle sedute.</w:t>
        <w:br/>
        <w:br/>
        <w:t>Dopo ogni seduta, in effetti, il praticante prende qualche minuto per purificarsi e liberarsi delle energie residue che non gli appartengono. Può immaginarsi sotto una doccia o una cascata di luce, visualizzando le scorie e le tensioni che lasciano il suo corpo. Semplici esercizi di respirazione, radicamento, stretching lo aiutano a tornare a uno stato di calma e presenza. È importante chiudere energeticamente ogni seduta per non portare a casa le esperienze dei clienti.</w:t>
        <w:br/>
        <w:br/>
        <w:t>Il praticante impara anche a coltivare il distacco e la fiducia nella vita. Fa del suo meglio per accompagnare ogni cliente con professionalità e benevolenza, ma sa che non è responsabile delle sue scelte e del suo percorso di vita. Interiormente, affida ogni persona alle mani amorevoli degli angeli e della Sorgente, riconoscendo con umiltà i limiti della sua azione. Questa sana distanza interiore è essenziale per non esaurirsi in una volontà di onnipotenza salvatrice.</w:t>
        <w:br/>
        <w:br/>
        <w:t>Infine, prendersi cura di sé significa anche saper chiedere aiuto quando ci si sente in difficoltà, sopraffatti da una situazione. Piuttosto che isolarsi per vergogna o per paura del giudizio, il praticante osa rivolgersi a persone di risorse: supervisore, colleghi, persone care fidate. Esprimere i propri dubbi, interrogativi, le proprie zone di fragilità è liberatorio e apre vie di soluzione. Il sostegno fraterno tra pari è particolarmente prezioso per sentirsi capiti e sostenuti in questo lavoro impegnativo.</w:t>
        <w:br/>
        <w:br/>
        <w:t>Prendersi cura di sé in quanto praticante di Angelic Healing è quindi un arte di vivere globale, una disciplina del corpo e dell'anima. È un impegno umile ed esigente verso se stessi, per chiarire continuamente le proprie intenzioni, affinare la propria presenza, irradiare la luce. Cultivando la gioia, la pace e l'amore in sé, il praticante diventa un canale sempre più puro e ispirante per accompagnare l'altro sul percorso di guarigione.</w:t>
        <w:br/>
        <w:br/>
        <w:t>Punti da ricordare:</w:t>
        <w:br/>
        <w:br/>
        <w:t>- Prendersi cura di sé è una responsabilità essenziale e un impegno etico per il praticante di Angelic Healing.</w:t>
        <w:br/>
        <w:br/>
        <w:t>- Prestare attenzione al proprio equilibrio di vita globale rispettando un ritmo di lavoro sostenibile, prendendosi momenti di pausa e ascoltando i propri limiti.</w:t>
        <w:br/>
        <w:br/>
        <w:t>- Coltivare abitudini sane nel quotidiano: alimentazione equilibrata, attività fisica, sonno sufficiente, momenti di relax e contatti arricchenti con le persone care.</w:t>
        <w:br/>
        <w:br/>
        <w:t>- Imporsi un lavoro personale approfondito e continuo per chiarire le proprie problematiche e zone d'ombra.</w:t>
        <w:br/>
        <w:br/>
        <w:t>- Praticare quotidianamente la meditazione e le pratiche spirituali per coltivare la presenza a sé stessi, la chiarezza interiore e la connessione con qualcosa di più grande di sé.</w:t>
        <w:br/>
        <w:br/>
        <w:t>- Dopo ogni seduta, prendersi il tempo per purificarsi e liberarsi delle energie residue che non appartengono.</w:t>
        <w:br/>
        <w:br/>
        <w:t>- Coltivare il distacco e la fiducia nella vita, riconoscere con umiltà i limiti della propria azione.</w:t>
        <w:br/>
        <w:br/>
        <w:t>- Saper chiedere aiuto in caso di difficoltà, rivolgersi a persone di risorse (supervisore, colleghi, persone care).</w:t>
        <w:br/>
        <w:br/>
        <w:t>- Prendersi cura di sé è un arte di vivere globale, una disciplina del corpo e dell'anima per diventare un canale sempre più puro e ispirante.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