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9be0e5e-de27-4234-a625-05ad91dec41e.jpg"/>
                    <pic:cNvPicPr/>
                  </pic:nvPicPr>
                  <pic:blipFill>
                    <a:blip r:embed="rId9"/>
                    <a:stretch>
                      <a:fillRect/>
                    </a:stretch>
                  </pic:blipFill>
                  <pic:spPr>
                    <a:xfrm>
                      <a:off x="0" y="0"/>
                      <a:ext cx="5486400" cy="3135086"/>
                    </a:xfrm>
                    <a:prstGeom prst="rect"/>
                  </pic:spPr>
                </pic:pic>
              </a:graphicData>
            </a:graphic>
          </wp:inline>
        </w:drawing>
      </w:r>
    </w:p>
    <w:p>
      <w:r>
        <w:t>Il sonno svolge un ruolo cruciale nella regolazione dei ritmi biologici e nel mantenimento dell'equilibrio ormonale. Durante il sonno, il nostro corpo esegue molti processi di riparazione, rigenerazione e consolidamento della memoria. È anche durante questo periodo che la secrezione di alcuni ormoni chiave, come la melatonina e l'ormone della crescita, è ottimizzata.</w:t>
        <w:br/>
        <w:br/>
        <w:t>La melatonina, spesso chiamata "ormone del sonno", viene prodotta dalla ghiandola pineale secondo un ritmo circadiano. La sua secrezione è stimolata dall'oscurità e inibita dalla luce. La melatonina svolge un ruolo essenziale nella regolazione dei cicli di veglia e sonno, favorendo l'addormentamento e mantenendo la qualità del sonno. Contribuisce anche alla sincronizzazione dell'orologio biologico interno con i cicli giorno-notte esterni.</w:t>
        <w:br/>
        <w:br/>
        <w:t>Oltre al suo effetto sul sonno, la melatonina ha proprietà antiossidanti e anti-infiammatorie. Aiuta a proteggere le cellule dallo stress ossidativo e a regolare la risposta immunitaria. Alcuni studi suggeriscono anche che la melatonina potrebbe avere un effetto protettivo contro alcuni tipi di cancro ormono-dipendenti, come quello del seno e della prostata.</w:t>
        <w:br/>
        <w:br/>
        <w:t>L'ormone della crescita (GH) è un altro ormone la cui secrezione è strettamente legata al sonno. La maggior parte della produzione di GH avviene durante la fase di sonno profondo, chiamata sonno a onde lente. Questo ormone è essenziale per la crescita e lo sviluppo dei tessuti, la rigenerazione cellulare, il mantenimento della massa muscolare e la mobilizzazione dei grassi. Una carenza di sonno può disturbare la secrezione di GH e influenzare negativamente questi processi.</w:t>
        <w:br/>
        <w:br/>
        <w:t>Il sonno svolge anche un ruolo chiave nella regolazione dell'appetito e del metabolismo energetico. Durante il sonno, la secrezione di leptina, l'ormone della sazietà, aumenta, mentre quella della ghrelina, l'ormone della fame, diminuisce. Una mancanza cronica di sonno può disturbarne l'equilibrio, provocando un aumento dell'appetito, voglia di mangiare e una preferenza per gli alimenti ad alto contenuto calorico, favorendo così l'aumento di peso e l'obesità.</w:t>
        <w:br/>
        <w:br/>
        <w:t>Il sonno è anche essenziale per la regolazione del cortisolo, l'ormone dello stress. In condizioni normali, il livello di cortisolo è al minimo durante la notte, permettendo all'organismo di recuperare dallo stress accumulato durante il giorno. Tuttavia, una cronica mancanza di sonno può disturbare questo ritmo e mantenere livelli elevati di cortisolo, che possono avere conseguenze nefaste per la salute a lungo termine, come abbiamo visto nei sottomoduli precedenti.</w:t>
        <w:br/>
        <w:br/>
        <w:t>Prendiamo l'esempio di Julie, una giovane donna di 30 anni che lavora in un ambiente stressante e che fatica a trovare un equilibrio tra la sua vita professionale e personale. Di solito si corica tardi, ha difficoltà a prendere sonno e si sveglia spesso durante la notte. Nel corso dei mesi, si accorge che sta ingrassando nonostante una dieta invariata, che è sempre più stanca e irritabile, e che fatica a concentrarsi sul lavoro. Un esame ormonale rivela un alto livello di cortisolo alla sera, una produzione insufficiente di melatonina e un disturbo della secrezione di GH. La mancanza cronica di sonno ha gradualmente squilibrato il suo sistema endocrino, influenzando la sua salute generale e il suo benessere.</w:t>
        <w:br/>
        <w:br/>
        <w:t>Per preservare l'equilibrio ormonale, è essenziale dare la priorità a un sonno di qualità e in quantità sufficiente. Gli esperti raccomandano di dormire tra le 7 e le 9 ore per notte per la maggior parte degli adulti. Stabilire una routine di sonno regolare, coricandosi e alzandosi a orari fissi, anche nel fine settimana, può aiutare a sincronizzare l'orologio biologico interno. Creare un ambiente di sonno favorevole al relax, limitando l'esposizione alla luce blu degli schermi prima di andare a letto, mantenendo una temperatura fresca nella stanza e praticando attività rilassanti, come la lettura o la meditazione, può favorire un addormentamento più rapido e un sonno più riposante.</w:t>
        <w:br/>
        <w:br/>
        <w:t>In caso di disturbi del sonno persistenti, è importante consultare un professionista della salute per identificare le cause sottostanti e mettere in atto strategie appropriate. Alcuni approcci, come la terapia cognitiva-comportamentale per l'insonnia (TCC-I) o la cronoterapia, possono aiutare a ristabilire un ritmo di sonno sano e a migliorare la qualità del sonno a lungo termine.</w:t>
        <w:br/>
        <w:br/>
        <w:t>Punti da ricordare :</w:t>
        <w:br/>
        <w:br/>
        <w:t>1. Il sonno svolge un ruolo cruciale nella regolazione dei ritmi biologici e nel mantenimento dell'equilibrio ormonale, permettendo la riparazione, la rigenerazione e la consolidamento della memoria.</w:t>
        <w:br/>
        <w:br/>
        <w:t>2. La melatonina, "l'ormone del sonno", viene secreta secondo un ritmo circadiano e favorisce l'addormentamento, mantiene la qualità del sonno e possiede proprietà antiossidanti e anti-infiammatorie.</w:t>
        <w:br/>
        <w:br/>
        <w:t>3. L'ormone della crescita (GH) è principalmente secreto durante il sonno profondo ed è essenziale per la crescita, lo sviluppo dei tessuti, la rigenerazione cellulare e il mantenimento della massa muscolare.</w:t>
        <w:br/>
        <w:br/>
        <w:t>4. Il sonno regola l'appetito e il metabolismo energetico influenzando la secrezione della leptina (ormone della sazietà) e della ghrelina (ormone della fame).</w:t>
        <w:br/>
        <w:br/>
        <w:t>5. Una mancanza cronica di sonno può perturbare la regolazione del cortisolo, l'ormone dello stress, e avere conseguenze nefaste sulla salute a lungo termine.</w:t>
        <w:br/>
        <w:br/>
        <w:t>6. Per preservare l'equilibrio ormonale, viene raccomandato di dormire tra 7 e 9 ore per notte, stabilire una routine di sonno regolare e creare un ambiente favorevole al relax.</w:t>
        <w:br/>
        <w:br/>
        <w:t>7. In caso di disturbi del sonno persistenti, è importante consultare un professionista della salute per identificare le cause sottostanti e mettere in atto strategie adeguate, come la terapia cognitivo-comportamentale per l'insonnia (TCC-I) o la cronoterapia.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