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3ba718b-d63b-405c-8794-970032a3e39c.jpg"/>
                    <pic:cNvPicPr/>
                  </pic:nvPicPr>
                  <pic:blipFill>
                    <a:blip r:embed="rId9"/>
                    <a:stretch>
                      <a:fillRect/>
                    </a:stretch>
                  </pic:blipFill>
                  <pic:spPr>
                    <a:xfrm>
                      <a:off x="0" y="0"/>
                      <a:ext cx="5486400" cy="3135086"/>
                    </a:xfrm>
                    <a:prstGeom prst="rect"/>
                  </pic:spPr>
                </pic:pic>
              </a:graphicData>
            </a:graphic>
          </wp:inline>
        </w:drawing>
      </w:r>
    </w:p>
    <w:p>
      <w:r>
        <w:t>L'apprendimento continuo e la mentalità di crescita sono due concetti strettamente correlati che sono essenziali per coltivare lo sviluppo personale e professionale durante tutta la vita. L'apprendimento continuo è un processo volontario e proattivo che consiste nell'acquisire costantemente nuove conoscenze, competenze ed esperienze, al di fuori dei contesti formali di educazione o formazione. È uno stato d'animo che valorizza la curiosità, l'apertura e la continua rimessa in discussione delle proprie conoscenze.</w:t>
        <w:br/>
        <w:br/>
        <w:t>La mentalità di crescita, un concetto sviluppato dalla psicologa Carol Dweck, è la convinzione che le nostre capacità e i nostri talenti non siano fissi, ma possano essere sviluppati attraverso lo sforzo, la pratica e la perseveranza. È un atteggiamento mentale che accoglie le sfide, impara dai propri errori e cerca costantemente di spingere i propri limiti. Al contrario, la mentalità fissa è la convinzione che le nostre abilità siano innate e immutabili, il che può portare a evitare le difficoltà, a temere il fallimento e a riposare sui propri allori.</w:t>
        <w:br/>
        <w:br/>
        <w:t>Coltivare l'apprendimento continuo e la mentalità di crescita è essenziale per adattarsi a un mondo in costante cambiamento, dove le conoscenze e le competenze evolvono rapidamente. È imparando a imparare, uscendo dalla propria zona di comfort e abbracciando l'ignoto che si possono cogliere nuove opportunità, affrontare sfide inedite e realizzare il proprio pieno potenziale. Come diceva Albert Einstein, "la vita è come andare in bicicletta, bisogna avanzare per non perdere l'equilibrio".</w:t>
        <w:br/>
        <w:br/>
        <w:t>Per sviluppare il proprio apprendimento continuo e la mentalità di crescita, è importante coltivare abitudini e atteggiamenti chiave. Ciò include la curiosità attiva, il continuo interrogarsi, la ricerca proattiva di opportunità di apprendimento, la sperimentazione e il rischio misurato. È anche essenziale sviluppare la propria resilienza di fronte ai fallimenti e agli ostacoli, considerandoli come preziose lezioni piuttosto che come fatalità.</w:t>
        <w:br/>
        <w:br/>
        <w:t>Prendiamo l'esempio di Sophie, una sviluppatrice web che è riuscita a mantenere la sua occupabilità e la sua progressione di carriera in un settore in continua evoluzione. Invece di riposare sui propri lauri, Sophie dedica regolarmente tempo all'apprendimento di nuovi linguaggi di programmazione, framework e strumenti. Segue tutorial online, partecipa a hackathon e conferenze, e contribuisce a progetti open source per rafforzare le sue competenze. Quando incontra difficoltà o bug, li affronta con una mentalità di crescita, cercando di capirne le cause profonde e di trovare soluzioni creative. Grazie a questo atteggiamento proattivo e resiliente, Sophie è riuscita a evolvere da un ruolo di sviluppatrice junior a quello di lead developer, mantenendo la sua passione e il suo valore sul mercato.</w:t>
        <w:br/>
        <w:br/>
        <w:t>L'apprendimento continuo e la mentalità di crescita non si limitano alla sfera professionale, ma si applicano a tutti gli ambiti della vita. Che si tratti di sviluppare nuove competenze artistiche, migliorare la propria forma fisica, imparare una lingua straniera o coltivare la propria intelligenza emotiva, adottare un atteggiamento di apprendimento perenne è la chiave per una vita ricca e gratificante.</w:t>
        <w:br/>
        <w:br/>
        <w:t>Immaginiamo il caso di Marc, un dirigente che, nonostante una carriera di successo, sente una sensazione di stagnazione e perdita di significato. Esplorando il concetto di apprendimento continuo, Marc decide di intraprendere una nuova sfida: imparare il pianoforte, una passione dell'infanzia che aveva lasciato da parte. Nonostante sia un principiante assoluto, affronta questa nuova competenza con una mentalità di crescita, accettando l'iniziale scomodità, persistendo di fronte alle difficoltà e celebrando ogni piccolo progresso. Nel corso dei mesi, non solo Marc sviluppa una nuova competenza musicale, ma rafforza anche la sua creatività, la sua disciplina e la sua resilienza. Questa esperienza di apprendimento gli dà un nuovo slancio e gli permette di affrontare le sue sfide professionali con un nuovo sguardo.</w:t>
        <w:br/>
        <w:br/>
        <w:t>Per radicare l'apprendimento continuo e la mentalità di crescita nella vita quotidiana, è utile mettere in atto rituali e abitudini dedicati. Questo può includere la lettura regolare di libri o articoli ispiranti, la scrittura di un diario per riflettere sui propri apprendimenti, la partecipazione a comunità di apprendisti o la pratica deliberata di nuove competenze. È inoltre importante celebrare i propri progressi, fissare obiettivi ambiziosi ma realistici e coltivare un ambiente benevolo e stimolante.</w:t>
        <w:br/>
        <w:br/>
        <w:t>A livello organizzativo, favorire l'apprendimento continuo e la mentalità di crescita è un problema strategico per mantenere l'impegno, la performance e l'innovazione dei collaboratori. Ciò passa attraverso la creazione di una cultura aziendale che valorizza la sperimentazione, il rischio e il diritto all'errore, così come attraverso l'implementazione di dispositivi di apprendimento vari (formazione, mentorato, mobilità interna, ecc.). I leader hanno un ruolo chiave nel mostrare a loro stessi un atteggiamento di apprendimento perenne e nell'incoraggiare le proprie squadre a uscire dalla loro zona di comfort.</w:t>
        <w:br/>
        <w:br/>
        <w:t>Coltivare l'apprendimento continuo e la mentalità di crescita è un viaggio a lungo termine, che richiede consapevolezza, intenzione e perseveranza. È nutrendo ogni giorno la propria sete di scoperta, spingendosi con benevolenza ai propri limiti e abbracciando l'imprevedibile che si può diventare l'architetto del proprio sviluppo. Come riassumeva l'autore Alvin Toffler, "gli analfabeti del 21° secolo non saranno quelli che non sanno leggere e scrivere, ma quelli che non sanno imparare, disimparare e riapprendere".</w:t>
        <w:br/>
        <w:br/>
        <w:t>Punti chiave:</w:t>
        <w:br/>
        <w:br/>
        <w:t>- L'apprendimento continuo è un processo volontario e proattivo di acquisizione costante di nuove conoscenze, competenze ed esperienze, al di fuori dei contesti formali di educazione o formazione.</w:t>
        <w:br/>
        <w:br/>
        <w:t>- La mentalità di crescita è la convinzione che le nostre capacità e i nostri talenti possano essere sviluppati attraverso lo sforzo, la pratica e la perseveranza, a differenza della mentalità fissa che considera le nostre abilità come innate e immutabili.</w:t>
        <w:br/>
        <w:br/>
        <w:t>- Coltivare l'apprendimento continuo e la mentalità di crescita permette di adattarsi a un mondo in costante cambiamento, di cogliere nuove opportunità, di affrontare sfide inedite e di realizzare il proprio pieno potenziale.</w:t>
        <w:br/>
        <w:br/>
        <w:t>- Per sviluppare il proprio apprendimento continuo e la mentalità di crescita, è importante coltivare la curiosità attiva, il costante interrogarsi, la ricerca proattiva di opportunità di apprendimento, la sperimentazione, il rischio misurato e la resilienza di fronte ai fallimenti.</w:t>
        <w:br/>
        <w:br/>
        <w:t>- L'apprendimento continuo e la mentalità di crescita si applicano a tutti gli ambiti della vita, sia professionali che personali, e contribuiscono a una vita ricca e gratificante.</w:t>
        <w:br/>
        <w:br/>
        <w:t>- Per radicare questi concetti nel quotidiano, è utile mettere in atto rituali e abitudini dedicate, come la lettura regolare, la scrittura di un diario, la partecipazione a comunità di apprendisti o la pratica deliberata di nuove competenze.</w:t>
        <w:br/>
        <w:br/>
        <w:t>- A livello organizzativo, favorire l'apprendimento continuo e la mentalità di crescita è un problema strategico che passa attraverso la creazione di una cultura aziendale che valorizza la sperimentazione, il rischio e il diritto all'errore, così come attraverso l'implementazione di dispositivi di apprendimento vari.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