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7bb2f8e-294f-4e7e-acfd-424b9033be5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stesura di un diario e la scrittura riflessiva sono potenti strumenti di coaching del mindset, che permettono al cliente di esplorare in modo approfondito e introspettivo i propri pensieri, emozioni ed esperienze. Scrivere un diario consiste nel tenere un diario personale in cui si scrive regolarmente sulla propria esperienza, riflessioni e apprendimenti. La scrittura riflessiva è una forma di tenuta di un diario che mette l'accento sull'analisi critica delle proprie convinzioni, comportamenti e risultati, al fine di trarre intuizioni e lezioni per il proprio sviluppo personale e professionale.</w:t>
        <w:br/>
        <w:br/>
        <w:t>La pratica del tenere un diario e della scrittura riflessiva si basa sul principio secondo il quale scrivere è un potente mezzo di chiarificazione, espressione e trasformazione di sé. Come sottolinea Julia Cameron nel suo libro "La Via dell'Artista", scrivere ci permette di connetterci alla nostra voce interiore, di liberare la nostra creatività e di dare un senso alla nostra esperienza. Mettendo i nostri pensieri su carta, li rendiamo più concreti e tangibili, il che ci permette di osservarli con più distanza e lucidità.</w:t>
        <w:br/>
        <w:br/>
        <w:t>La scrittura di un diario offre molti benefici nel coaching del mindset. Prima di tutto, favorisce una maggiore conoscenza di sé stessi e una presa di coscienza dei propri schemi di pensiero e comportamento. Scrivendo regolarmente sulla propria esperienza, il cliente impara a identificare le sue convinzioni limitanti, le sue paure, i suoi desideri profondi e le sue aspirazioni. Può quindi capire meglio cosa lo motiva o lo ostacola nel raggiungimento dei suoi obiettivi, e lavorare sulle sue aree di sviluppo con l'aiuto del coach.</w:t>
        <w:br/>
        <w:br/>
        <w:t>Inoltre, tenere un diario permette di gestire e regolare le proprie emozioni in modo sano e costruttivo. Esprimendo per iscritto le sue gioie, i suoi dolori, le sue rabbie o le sue frustrazioni, il cliente può accoglierle con benevolenza e trasformarle in risorse per la sua realizzazione personale. James Pennebaker, psicologo e ricercatore pioniere sugli effetti terapeutici della scrittura, ha dimostrato che scrivere sulle difficili esperienze emotive per 15-20 minuti al giorno, per diversi giorni consecutivi, può ridurre significativamente lo stress, rafforzare il sistema immunitario e migliorare la salute mentale.</w:t>
        <w:br/>
        <w:br/>
        <w:t>Un altro vantaggio della tenuta di un diario è che stimola la creatività e la risoluzione dei problemi. Lasciando libero sfogo alla sua scrittura, senza giudizio o censura, il cliente può generare nuove idee, esplorare soluzioni innovative e considerare possibilità inedite. Il diario diventa uno spazio di brainstorming e sperimentazione, dove tutte le piste possono essere esplorate senza rischi. Leonardo da Vinci, genio creativo del Rinascimento, teneva dei taccuini in cui annotava le sue osservazioni, i suoi schizzi, le sue invenzioni e le sue riflessioni, alimentando così la sua insaziabile curiosità e il suo pensiero visionario.</w:t>
        <w:br/>
        <w:br/>
        <w:t>La scrittura riflessiva, d'altra parte, permette di approfondire l'apprendimento e l'integrazione dei risultati del coaching. Analizzando per iscritto le sue esperienze, i suoi successi e i suoi fallimenti, il cliente può prendere le distanze dal suo percorso e trarre preziose lezioni per il futuro. Può anche seguire i suoi progressi nel tempo, rileggendo le sue scritture passate e misurando il cammino compiuto. John Dewey, filosofo e pedagogo, considerava la riflessione come il motore dell'apprendimento esperienziale, permettendo di dare un senso all'azione e di trasformarla in conoscenza.</w:t>
        <w:br/>
        <w:br/>
        <w:t>Per utilizzare la tenuta di un diario e la scrittura riflessiva nel coaching, il coach può proporre diverse formati e supporti adattati alle preferenze del cliente. Alcuni preferiranno scrivere a mano in un bel quaderno, altri utilizzeranno un documento Word o un'applicazione di note. L'essenziale è trovare un rituale di scrittura regolare e piacevole, che si integra facilmente nella vita quotidiana del cliente.</w:t>
        <w:br/>
        <w:br/>
        <w:t>Il coach può anche suggerire diversi tipi di esercizi di scrittura, a seconda degli obiettivi di coaching e delle esigenze del cliente. Ecco alcuni esempi:</w:t>
        <w:br/>
        <w:br/>
        <w:t>- Il diario della gratitudine : ogni giorno, il cliente scrive tre cose per le quali è grato, al fine di coltivare un atteggiamento positivo e rafforzare il suo benessere emotivo.</w:t>
        <w:br/>
        <w:br/>
        <w:t>- Il diario dei successi: il cliente annota i suoi successi, i suoi progressi e i suoi apprendimenti, al fine di valorizzare i suoi punti di forza e rafforzare la sua autostima.</w:t>
        <w:br/>
        <w:br/>
        <w:t>- Il diario delle sfide: il cliente descrive una situazione difficile o un ostacolo incontrato, esplora i suoi pensieri e le sue emozioni, e riflette sulle risorse e le strategie per affrontarli.</w:t>
        <w:br/>
        <w:br/>
        <w:t>- La lettera a se stessi: il cliente scrive una lettera benevola e incoraggiante a se stesso, come se si stesse rivolgendo a un amico, al fine di sviluppare la sua compassione e la sua stima di sé.</w:t>
        <w:br/>
        <w:br/>
        <w:t>- Il dialogo interiore: il cliente mette in scena un dialogo tra diverse parti di sé stesso (ad esempio, la parte critica e la parte benevola), al fine di chiarire i suoi conflitti interni e trovare un equilibrio.</w:t>
        <w:br/>
        <w:br/>
        <w:t>- Il racconto autobiografico: il cliente traccia il suo percorso di vita, mettendo in luce i momenti chiave, i punti di svolta e i fili conduttori, al fine di dare un senso alla sua storia e proiettarsi nel futuro.</w:t>
        <w:br/>
        <w:br/>
        <w:t>Per trarre il massimo beneficio dalla scrittura di un diario e dalla scrittura riflessiva, è importante creare un contesto favorevole all'introspezione e all'espressione autentica. Il coach può invitare il cliente a scrivere in un luogo tranquillo e che ispira, in un momento del giorno in cui si sente disponibile e recettivo. Può anche proporre dei rituali di scrittura, come accendere una candela, mettere una musica dolce o fare alcune respirazioni consapevoli prima di iniziare.</w:t>
        <w:br/>
        <w:br/>
        <w:t>Durante le sessioni di coaching, il coach può invitare il cliente a condividere alcuni passaggi del suo diario, se lo desidera, al fine di approfondire la riflessione e identificare i temi ricorrenti o le intuizioni chiave. Il coach può anche proporre dei feedback e delle domande potenti per stimolare la presa di coscienza e l'esplorazione di nuove prospettive.</w:t>
        <w:br/>
        <w:br/>
        <w:t>È importante ricordare che il diario è uno spazio privato e confidenziale, che appartiene al cliente. Il coach deve rispettare questa confidenzialità e non forzare la condivisione se il cliente non lo desidera. L'obiettivo è di incoraggiare una scrittura libera e spontanea, senza paura del giudizio o della critica.</w:t>
        <w:br/>
        <w:br/>
        <w:t>La scrittura di un diario e la scrittura riflessiva possono essere utilizzate in molti settori del coaching del mindset, come lo sviluppo personale, la gestione dello stress, la transizione di carriera, la creatività o la spiritualità. Possono anche essere combinate con altri strumenti di coaching, come la visualizzazione, la consapevolezza o il lavoro sui valori, per rafforzare il loro impatto e facilitare l'integrazione degli apprendimenti.</w:t>
        <w:br/>
        <w:br/>
        <w:t>Ad esempio, dopo una sessione di visualizzazione sul suo futuro ideale, il cliente può scrivere una pagina del diario descrivendo in dettaglio la sua visione, le emozioni provate e le fasi per raggiungerla. Allo stesso modo, dopo un esercizio di chiarificazione dei valori, il cliente può redigere un manifesto personale che esprime le sue aspirazioni profonde e i suoi impegni verso se stesso.</w:t>
        <w:br/>
        <w:br/>
        <w:t>Virginia Woolf, celebre scrittrice e pioniera della scrittura introspettiva, diceva: "La scrittura è la pittura della voce umana". Offrendo uno spazio di espressione e riflessione intima, la scrittura di un diario e la scrittura riflessiva permettono al cliente di conoscersi meglio, di dare un senso alla sua esperienza e di diventare l'autore della sua propria vita. Con la pratica e la regolarità, questi strumenti possono diventare preziosi alleati per coltivare un mindset di crescita e realizzare il proprio pieno potenziale.</w:t>
        <w:br/>
        <w:br/>
        <w:t>Punti da ricordare:</w:t>
        <w:br/>
        <w:br/>
        <w:t>1. La tenuta di un diario e la scrittura riflessiva sono potenti strumenti di coaching del mindset, che permettono un'approfondita esplorazione dei propri pensieri, emozioni ed esperienze.</w:t>
        <w:br/>
        <w:br/>
        <w:t>2. Scrivere permette di connettersi alla propria voce interiore, di liberare la propria creatività e di dare un senso alla propria esperienza.</w:t>
        <w:br/>
        <w:br/>
        <w:t>3. Tenere un diario favorisce una migliore conoscenza di sé, la presa di coscienza dei propri schemi di pensiero e comportamento, così come la gestione e la regolazione delle emozioni.</w:t>
        <w:br/>
        <w:br/>
        <w:t>4. La scrittura riflessiva stimola la creatività, la risoluzione dei problemi e l'apprendimento esperienziale.</w:t>
        <w:br/>
        <w:br/>
        <w:t>5. Il coach può proporre diversi formati ed esercizi di scrittura adatti agli obiettivi e alle esigenze del cliente, come il diario della gratitudine, il diario dei successi, la lettera a se stessi, il dialogo interiore o il racconto autobiografico.</w:t>
        <w:br/>
        <w:br/>
        <w:t>6. È importante creare un contesto favorevole all'introspezione e all'espressione autentica, rispettando al contempo la riservatezza del diario del cliente.</w:t>
        <w:br/>
        <w:br/>
        <w:t>7. La scrittura di un diario e la scrittura riflessiva possono essere utilizzati in molti settori del coaching del mindset e combinati con altri strumenti per rafforzare il loro impatto.</w:t>
        <w:br/>
        <w:br/>
        <w:t>8. Con una pratica regolare, questi strumenti permettono al cliente di conoscersi meglio, di dare un senso alla sua esperienza e di diventare l'autore della sua propria vita, coltivando così un mindset di crescita.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