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99121b64-ffeb-4019-af16-ee92b0f5c17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preparazione e il centrare del praticante sono fasi essenziali prima di qualsiasi sessione di Angelic Healing. Queste permettono di essere in uno stato interiore ottimale per canalizzare le energie di guarigione con chiarezza e potenza.</w:t>
        <w:br/>
        <w:br/>
        <w:t>La purificazione è il primo passo chiave. Consiste nel liberarsi di tutte le energie pesanti o stagnanti accumulate. Concretamente, si può fare una doccia visualizzando l'acqua che porta via tutte le impurità, o bruciare la salvia formulando l'intenzione di purificarsi su tutti i piani. Il digiuno per alcune ore prima di una sessione importante è anche una pratica purificatrice diffusa.</w:t>
        <w:br/>
        <w:br/>
        <w:t>L'ancoraggio è il secondo pilastro della preparazione. Si tratta di riconnettersi profondamente alla terra, radicarsi nel momento presente. Gli esercizi di respirazione cosciente, focalizzando l'attenzione sulle sensazioni dei piedi a terra e dell'area pelvica seduti, permettono di sviluppare questa qualità di presenza ancorata. Alcuni praticanti amano anche immaginare di essere collegati al centro della Terra da un cavo luminoso.</w:t>
        <w:br/>
        <w:br/>
        <w:t>Il centrare consiste nel riportare l'attenzione all'interno di se stessi, nello spazio del cuore. È da questo luogo interiore pacifico e amoroso che il lavoro di guarigione può essere fatto nelle migliori condizioni. La coerenza cardiaca è una tecnica di centratura molto efficace: consiste nel inspirare per 5 secondi, poi espirare per 5 secondi, focalizzando l'attenzione sul cuore. Questo induce rapidamente uno stato di calma e chiarezza.</w:t>
        <w:br/>
        <w:br/>
        <w:t>L'allineamento è il passo successivo. Come abbiamo visto nel modulo sull'anatomia sottile, è importante che i nostri diversi corpi e chakra siano allineati e collegati armoniosamente. Una volta centrato nel cuore, il praticante può visualizzare un asse di luce bianca che lo attraversa verticalmente, come un pilastro luminoso che unifica tutti i suoi corpi dal più denso all'altro più sottile. Alcuni amano recitare preghiere o decreti per sigillare questo allineamento.</w:t>
        <w:br/>
        <w:br/>
        <w:t>La protezione fa anche parte della preparazione del praticante. Consiste nell'avvolgersi in una bolla o in un uovo di luce bianca, e nell'invocare l'arcangelo Michele chiedendogli la sua protezione. È possibile anche circondarsi con la fiamma blu della fede e della protezione. Questo passo consente di praticare in tutta sicurezza, senza assorbire energie negative.</w:t>
        <w:br/>
        <w:br/>
        <w:t>Infine, il praticante formula l'intenzione di mettersi al servizio, di essere un umile e puro canale delle energie divine di guarigione. Prima di ogni sessione, prendere qualche momento per collegarsi con la propria vocazione rafforza l'impatto del trattamento. Come diceva Marthe Robin: "Non è perché le cose sono difficili che non osiamo, è perché non osiamo che le cose sono difficili". Avere il coraggio di praticare con tutto il cuore è la chiave di una preparazione di successo!</w:t>
        <w:br/>
        <w:br/>
        <w:t>Punti da ricordare :</w:t>
        <w:br/>
        <w:br/>
        <w:t xml:space="preserve">- La preparazione e il centrare del praticante prima di una sessione di Angelic Healing sono essenziali per canalizzare le energie di guarigione con chiarezza e potenza. </w:t>
        <w:br/>
        <w:br/>
        <w:t xml:space="preserve">- I passi chiavi sono : </w:t>
        <w:br/>
        <w:t>1. La purificazione : liberarsi delle energie pesanti con la doccia, la salvia o il digiuno.</w:t>
        <w:br/>
        <w:t xml:space="preserve">2. L'ancoraggio : riconnettersi alla terra attraverso la respirazione consapevole e la visualizzazione. </w:t>
        <w:br/>
        <w:t>3. Il centrare : riportare l'attenzione nello spazio del cuore, per esempio con la coerenza cardiaca.</w:t>
        <w:br/>
        <w:t>4. L'allineamento : unificare i vari corpi e chakra visualizzando un asse di luce.</w:t>
        <w:br/>
        <w:t>5. La protezione : invocare l'arcangelo Michele e avvolgersi in una bolla di luce.</w:t>
        <w:br/>
        <w:br/>
        <w:t>- Formulare l'intenzione di mettersi al servizio e di essere un puro canale rafforza l'impatto del trattamento.</w:t>
        <w:br/>
        <w:br/>
        <w:t>- Avere il coraggio di praticare con tutto il cuore è la chiave di una preparazione di successo, come dice il detto di Marthe Robin.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