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823d197b-1479-4e90-a7c1-19a58d4143ba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L'uso delle visualizzazioni e dell'immaginazione mentale è uno strumento potente nel Breathwork per guidare i processi interni, evocare stati risorse e facilitare la trasformazione a tutti i livelli dell'essere. Integrando queste tecniche nella vostra pratica, offrite ai vostri clienti un accesso privilegiato al loro mondo interno, al loro inconscio e al loro potenziale illimitato.</w:t>
        <w:br/>
        <w:br/>
        <w:t>Le visualizzazioni permettono di creare delle "realtà interne" che coinvolgono tutti i sensi e producono effetti tangibili sul corpo e sulla psiche. Guidando i vostri clienti a visualizzare immagini, simboli o scene specifiche in relazione alla loro intenzione, li aiutate a mobilizzare le loro risorse inconsce, a riprogrammare schemi limitanti e ad attivare la loro auto-guarigione.</w:t>
        <w:br/>
        <w:br/>
        <w:t>Ad esempio, durante una sessione di Breathwork, potete invitare il vostro cliente a visualizzare una luce brillante che penetra dalla cima della sua testa e scende in tutto il suo corpo, portando rilassamento, purificazione e guarigione. Oppure potrete suggerire di immaginarsi in un luogo di natura pacifica, come una spiaggia o una foresta, e di sentire la serenità e la rigenerazione che quell'ambiente gli fornisce. Queste visualizzazioni agiscono come "ancoraggi" che rafforzano gli effetti della respirazione e facilitano l'accesso a stati di coscienza espansi.</w:t>
        <w:br/>
        <w:br/>
        <w:t>L'immagine mentale può anche essere usata per esplorare e trasformare i ricordi o i traumi del passato. Guidando il vostro cliente a rivivere un'esperienza difficile mentre respira consapevolmente, lo aiutate a liberare la carica emotiva associata e a dare un nuovo significato a quel evento. Potete, ad esempio, suggerire di visualizzare il suo "bambino interiore" ferito, di circondarlo di luce e amore, e di offrirgli le parole di conforto e validazione di cui aveva bisogno all'epoca. Questa simbolica riparentalizzazione permette di guarire le ferite dell'anima e di ripristinare un senso di sicurezza e di fiducia in se stessi.</w:t>
        <w:br/>
        <w:br/>
        <w:t>Oltre alle visualizzazioni guidate, potete incoraggiare i vostri clienti a far emergere spontaneamente le loro proprie immagini interne durante la respirazione. Queste visioni spontanee sono spesso cariche di un significato profondo e rivelano aspetti del sé finora inconsci. Possono prendere la forma di archetipi (il Saggio, il Guerriero, la Madre amorevole...), di animali totem, di guide spirituali o di simboli potenti (un albero maestoso, un oceano infinito, un mandala luminoso...). Aiutando i vostri clienti a decifrare questi messaggi simbolici, li accompagnate in un processo di individuazione e di realizzazione di sé.</w:t>
        <w:br/>
        <w:br/>
        <w:t>È essenziale creare un ambiente sicuro e amorevole per l'esplorazione delle visualizzazioni e dell'immaginazione mentale. Rassicurate i vostri clienti sul fatto che hanno sempre il controllo del processo e che possono in qualsiasi momento fermare o modificare le immagini se si sentono a disagio. Sottolineate che non ci sono visualizzazioni "buone" o "cattive", e che ogni esperienza è unica e perfetta per dove si trovano nel loro percorso.</w:t>
        <w:br/>
        <w:br/>
        <w:t>Quando guidate le visualizzazioni, cercate di utilizzare un linguaggio evocativo e metaforico, ricco di dettagli sensoriali. Parlate lentamente, con toni dolci e rassicuranti. Lasciate dei silenzi tra le vostre suggestioni per permettere all'immaginazione di dispiegarsi. Adattate le vostre proposte alle reazioni del vostro cliente, alla sua recettività e alla sua dimestichezza con il processo. Alcune persone sono naturalmente a proprio agio con le visualizzazioni, altre hanno bisogno di più tempo e guida per lasciarsi andare e lasciare emergere le immagini.</w:t>
        <w:br/>
        <w:br/>
        <w:t xml:space="preserve">Nel corso delle sessioni, potete incoraggiare i vostri clienti a sviluppare la loro pratica di visualizzazione, in </w:t>
        <w:br/>
        <w:t>collegamento con la loro respirazione consapevole. Semplici esercizi, come immaginarsi circondati da una bolla di luce protettiva prima di una situazione stressante o visualizzare un obiettivo realizzato mentre si respira profondamente, possono estendere i benefici del Breathwork nella loro vita quotidiana. Questa integrazione favorisce una maggiore chiarezza mentale, un collegamento con la propria saggezza interiore e una capacità di creare la propria realtà con intenzione e allineamento.</w:t>
        <w:br/>
        <w:br/>
        <w:t>Padroneggiando l'arte di incorporare le visualizzazioni e l'immagine mentale nella vostra pratica di Breathwork, offrite ai vostri clienti un percorso reale verso il loro mondo interno e le loro risorse illimitate. Questa alleanza del respiro e dell'immagine è al cuore di molte tradizioni iniziatiche e esoteriche, che riconoscono il potere creativo dell'immaginazione e il suo ruolo chiave nella trasformazione di sé e della propria realtà.</w:t>
        <w:br/>
        <w:br/>
        <w:t>Punti da ricordare :</w:t>
        <w:br/>
        <w:br/>
        <w:t>- Le visualizzazioni e l'immaginazione mentale sono strumenti potenti nel Breathwork per guidare i processi interni, evocare stati di risorse e facilitare la trasformazione a tutti i livelli dell'essere.</w:t>
        <w:br/>
        <w:br/>
        <w:t>- Le visualizzazioni permettono di creare "realtà interne" che coinvolgono tutti i sensi e producono effetti tangibili sul corpo e sulla psiche. Aiutano a mobilizzare le risorse inconsce, a riprogrammare schemi limitanti e ad attivare l'auto-guarigione.</w:t>
        <w:br/>
        <w:t xml:space="preserve">  </w:t>
        <w:br/>
        <w:t>- L'immaginazione mentale può essere utilizzata per esplorare e trasformare i ricordi o i traumi del passato, liberando la carica emotiva associata e dando un nuovo significato all'evento.</w:t>
        <w:br/>
        <w:br/>
        <w:t>- È importante creare un ambiente sicuro e amorevole per l'esplorazione delle visualizzazioni e dell'immaginazione mentale, rassicurando i clienti sul loro controllo del processo.</w:t>
        <w:br/>
        <w:br/>
        <w:t>- Nel guidare le visualizzazioni, si dovrebbe utilizzare un linguaggio evocativo e metaforico, ricco di dettagli sensoriali, e adattarsi alla recettività e alla dimestichezza del cliente con il processo.</w:t>
        <w:br/>
        <w:br/>
        <w:t>- Incoraggiare i clienti a sviluppare la propria pratica di visualizzazione in connessione con la respirazione consapevole può estendere i benefici del Breathwork nella loro vita quotidiana.</w:t>
        <w:br/>
        <w:br/>
        <w:t>- L'alleanza del respiro e dell'immagine è al centro di molte tradizioni iniziatiche e esoteriche, riconoscendo il potere creativo dell'immaginazione nella trasformazione di sé e della propria realtà.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