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7140a28-681e-4471-991d-06a92357bcfa.jpg"/>
                    <pic:cNvPicPr/>
                  </pic:nvPicPr>
                  <pic:blipFill>
                    <a:blip r:embed="rId9"/>
                    <a:stretch>
                      <a:fillRect/>
                    </a:stretch>
                  </pic:blipFill>
                  <pic:spPr>
                    <a:xfrm>
                      <a:off x="0" y="0"/>
                      <a:ext cx="5486400" cy="3135086"/>
                    </a:xfrm>
                    <a:prstGeom prst="rect"/>
                  </pic:spPr>
                </pic:pic>
              </a:graphicData>
            </a:graphic>
          </wp:inline>
        </w:drawing>
      </w:r>
    </w:p>
    <w:p>
      <w:r>
        <w:t>Lo sviluppo spirituale è un aspetto essenziale del percorso personale e svolge un ruolo chiave nel Shadow Work. La spiritualità, in senso lato, si riferisce alla ricerca di significato, connessione e trascendenza che abita ogni essere umano. Comprende le credenze, le pratiche e le esperienze che nutrono la nostra vita interiore e ci collegano a qualcosa di più grande di noi stessi, che sia una forza superiore, l'universo o la natura.</w:t>
        <w:br/>
        <w:br/>
        <w:t>Nel contesto del Shadow Work, lo sviluppo spirituale è strettamente legato all'esplorazione e all'integrazione dei nostri aspetti d'ombra. Gli aspetti d'ombra, come le paure, le ferite e le convinzioni limitanti, possono spesso agire come ostacoli sul nostro cammino spirituale, impedendoci di accedere alla nostra vera natura e al nostro più alto potenziale. Lavorando su questi aspetti d'ombra, apriamo la strada ad una connessione più profonda con noi stessi, gli altri e il sacro.</w:t>
        <w:br/>
        <w:br/>
        <w:t>Uno dei principi fondamentali dello sviluppo spirituale è il riconoscimento della nostra unità fondamentale con tutta la vita. Questa prospettiva ci invita a vedere oltre le apparenze e le divisioni superficiali per riconoscere la nostra profonda interconnessione. Nel Shadow Work, ciò si traduce nell'accettazione e nell'integrazione di tutte le sfaccettature del nostro essere, comprese quelle che tendiamo a respingere o a giudicare. Accogliendo la nostra ombra, accogliamo la nostra umanità in tutta la sua complessità e bellezza.</w:t>
        <w:br/>
        <w:br/>
        <w:t>Lo sviluppo spirituale implica anche un'apertura all'esperienza diretta del sacro, sia attraverso la meditazione, la preghiera, i rituali o i momenti di grazia nella vita quotidiana. Queste pratiche ci aiutano a coltivare una presenza attenta, un connessione interiore e un'apertura alla saggezza che trascende il nostro ego. Nel Shadow Work, queste qualità sono essenziali per navigare nelle profondità della nostra psiche con compassione, coraggio e chiarezza.</w:t>
        <w:br/>
        <w:br/>
        <w:t>Prendiamo l'esempio di Sophie, una donna di 35 anni che si impegna in un processo di Shadow Work per esplorare le sue difficoltà relazionali. Nel corso delle sessioni, Sophie si rende conto che la sua paura di abbandono e la sua difficoltà a fidarsi sono radicate in ferite d'infanzia legate a un padre assente. Esplorando questi aspetti d'ombra, Sophie comincia a vedere come essi abbiano influenzato le sue scelte di vita e i suoi schemi relazionali. Parallelamente, Sophie si impegna in una pratica quotidiana di meditazione e partecipa a cerchi di donne dove può condividere la sua esperienza e sentirsi sostenuta. Poco a poco, sviluppa una relazione più amorevole e compassionevole con se stessa e comincia a vedere le sue relazioni sotto una nuova luce. La sua pratica spirituale le dà la forza e la chiarezza necessarie per fare scelte più allineate con il suo cuore e la sua verità interiore.</w:t>
        <w:br/>
        <w:br/>
        <w:t>Un altro esempio è quello di Jean, un uomo di 50 anni che attraversa una crisi esistenziale a seguito di un burnout professionale. Nel corso delle sessioni di Shadow Work, Jean esplora gli aspetti d'ombra legati al suo bisogno di controllo, la sua paura del fallimento e la sua difficoltà a delegare. Si rende conto che questi aspetti sono in parte legati a un'educazione religiosa rigorosa che valorizzava il sacrificio di sé e la perfezione. Mettendo in discussione queste convinzioni limitanti, Jean inizia a esplorare una spiritualità più personale e nutriente. Si impegna in ritiri di piena consapevolezza, si riconnette con la natura e esplora testi sacri di diverse tradizioni. Questa ricerca spirituale lo aiuta a trovare un nuovo significato nella sua vita e a fare scelte più allineate con i suoi valori profondi.</w:t>
        <w:br/>
        <w:br/>
        <w:t>Come Shadow Coach, è essenziale riconoscere l'importanza dello sviluppo spirituale nel processo di crescita personale. Ciò non significa imporre le proprie credenze o pratiche, ma piuttosto creare uno spazio sicuro e benevolo dove i clienti possono esplorare il proprio percorso spirituale. Strumenti come la meditazione guidata, l'esplorazione dei sogni, il lavoro sugli archetipi e i rituali possono essere particolarmente utili per sostenere lo sviluppo spirituale nel contesto del Shadow Work.</w:t>
        <w:br/>
        <w:br/>
        <w:t>È importante notare che lo sviluppo spirituale è un processo unico per ogni individuo e non esiste un modo "giusto" o "sbagliato" di viverlo. Alcuni clienti possono essere attratti da pratiche contemplative silenziose, mentre altri possono trovare significato nell'impegno comunitario o nell'espressione creativa. Il ruolo del Shadow Coach è quello di onorare e sostenere il percorso unico di ogni cliente, offrendo strumenti e prospettive per approfondire la loro esplorazione.</w:t>
        <w:br/>
        <w:br/>
        <w:t>Integrando lo sviluppo spirituale nella loro pratica, gli Shadow Coachs riconoscono che la guarigione e la crescita sono processi multidimensionali che includono il corpo, il cuore, la mente e l'anima. Accompagnando i loro clienti in questa ricerca di significato e di connessione, aiutano loro ad abbracciare la loro umanità in tutta la sua ricchezza e complessità, e a vivere una vita più allineata con la loro verità profonda.</w:t>
        <w:br/>
        <w:br/>
        <w:t>Punti chiave:</w:t>
        <w:br/>
        <w:br/>
        <w:t>1. Lo sviluppo spirituale è un aspetto essenziale del percorso personale e svolge un ruolo chiave nel Shadow Work. Comprende le credenze, le pratiche e le esperienze che nutrono la nostra vita interiore e ci collegano a qualcosa di più grande di noi stessi.</w:t>
        <w:br/>
        <w:br/>
        <w:t>2. Gli aspetti d'ombra, come le paure, le ferite e le convinzioni limitanti, possono agire come ostacoli sul nostro cammino spirituale. Lavorando su questi aspetti, apriamo la strada a una connessione più profonda con noi stessi, gli altri e il sacro.</w:t>
        <w:br/>
        <w:br/>
        <w:t>3. Uno dei principi fondamentali dello sviluppo spirituale è il riconoscimento della nostra unità fondamentale con tutta la vita. Nel Shadow Work, ciò si traduce nell'accettazione e nell'integrazione di tutte le facce del nostro essere, inclusa la nostra ombra.</w:t>
        <w:br/>
        <w:br/>
        <w:t>4. Lo sviluppo spirituale implica un'apertura all'esperienza diretta del sacro attraverso pratiche come la meditazione, la preghiera, i rituali o i momenti di grazia nella vita quotidiana. Queste qualità sono essenziali per navigare nelle profondità della nostra psiche con compassione, coraggio e chiarezza.</w:t>
        <w:br/>
        <w:br/>
        <w:t>5. Come Shadow Coach, è essenziale riconoscere l'importanza dello sviluppo spirituale nel processo di crescita personale, creando uno spazio sicuro e benevolo dove i clienti possono esplorare il proprio percorso spirituale.</w:t>
        <w:br/>
        <w:br/>
        <w:t>6. Lo sviluppo spirituale è un processo unico per ogni individuo. Il ruolo del Shadow Coach è quello di onorare e sostenere il percorso unico di ogni cliente, offrendo strumenti e prospettive per approfondire la loro esplorazione.</w:t>
        <w:br/>
        <w:br/>
        <w:t>7. Integrando lo sviluppo spirituale nella loro pratica, gli Shadow Coachs riconoscono che la guarigione e la crescita sono processi multidimensionali che includono il corpo, il cuore, la mente e l'anima, aiutando così i loro clienti a vivere una vita più allineata con la loro verità profonda.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