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f855e0a-47c3-4879-862d-0febf584e19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Favorire l'autonomia e la responsabilizzazione del cliente è un obiettivo centrale nell'accompagnamento in Angelic Healing. Si tratta di aiutare la persona a ricollegarsi alle sue risorse interiori, alla sua saggezza profonda, per diventare artefice della propria guarigione. Il praticante non è lì per "salvare" o "guarire" il cliente, ma per sostenerlo con benevolenza nel suo percorso verso più libertà e realizzazione.</w:t>
        <w:br/>
        <w:br/>
        <w:t>Concretamente, questo si traduce nell'incoraggiare il cliente a esprimere i suoi sentimenti, i suoi bisogni, le sue aspirazioni. Il praticante lo invita a connettersi al suo corpo, alle sue emozioni, ad ascoltare i messaggi sottili della sua anima. Può proporre esercizi di centratura, di meditazione, per aiutare la persona a collegarsi al suo spazio interiore. L'obiettivo è che il cliente impari progressivamente a fidarsi di sé, a fare affidamento sul suo sentire piuttosto che su consigli esterni.</w:t>
        <w:br/>
        <w:br/>
        <w:t>Il praticante sostiene anche l'autonomia del cliente aiutandolo a chiarire i suoi obiettivi, le sue intenzioni di guarigione. Piuttosto che imporre il proprio programma, porta la persona a identificare ciò che è importante per lei, i cambiamenti che desidera implementare nella sua vita. Domande come "Cosa ti farebbe bene in questo momento?", "Verso cosa vuoi muoverti?" stimolano la riflessione autonoma e l'impulso di trasformazione.</w:t>
        <w:br/>
        <w:br/>
        <w:t>Favorire la responsabilizzazione implica anche riconoscere e valorizzare le prese di coscienza e i cambiamenti, anche piccoli, del cliente. Il praticante lo congratula per i suoi sforzi, sottolinea i suoi successi, lo incoraggia ad ancorarsi nelle sue nuove risorse. Lo aiuta a integrare le sue esperienze positive con feedback come "Vedo come sei riuscito a affermarti in questa situazione, bravo!", "Puoi essere orgoglioso del cammino percorso".</w:t>
        <w:br/>
        <w:br/>
        <w:t>Una trappola sarebbe che il cliente sviluppasse una relazione di dipendenza dal praticante, vedendolo come l'unico detentore delle soluzioni ai suoi problemi. Per evitarlo, il praticante chiara regolarmente i ruoli e le responsabilità di ciascuno, come visto nel sottomodulo 4.4. Ricorda che è lì per un supporto occasionale ma che è il cliente che ha in sé le chiavi della sua guarigione. Lo incoraggia a sperimentare personalmente gli strumenti proposti, a fidarsi delle sue capacità di cambiamento.</w:t>
        <w:br/>
        <w:br/>
        <w:t>Il praticante di Angelic Healing si basa anche sulla guida degli angeli per favorire l'autonomia e la responsabilizzazione. Può proporre al cliente di connettersi al suo angelo custode, di chiedergli interiormente consigli e sostegno di fronte a una difficoltà. Imparare a dialogare con le creature di luce rafforza il sentimento di sicurezza interiore e di fiducia nella vita. Il praticante trasmette strumenti semplici come la preghiera, la meditazione, la scrittura ispirata per far coltivare al cliente la sua connessione spirituale quotidiana.</w:t>
        <w:br/>
        <w:br/>
        <w:t>A volte, incoraggiare l'autonomia significa confrontare con gentilezza il cliente con le sue contraddizioni o resistenze. Se la persona si lamenta della sua situazione ma rifiuta di considerare dei cambiamenti, il praticante può rispecchiare con tatto ciò che osserva. "Sento la tua sofferenza e allo stesso tempo, ti sento molto ambivalente all'idea di modificare questo comportamento. Che cosa ti spaventa nel cambiamento?" Si tratta di portare il cliente ad assumersi le sue scelte, a vedere i benefici secondari per distaccarsene meglio.</w:t>
        <w:br/>
        <w:br/>
        <w:t>Favorire l'autonomia non significa però lasciare il cliente a cavarsela da solo, senza un quadro o dei punti di riferimento. Il praticante rimane presente, in ascolto, pronto a regolare il suo accompagnamento in base ai bisogni espressi. Si preoccupa di mantenere un equilibrio delicato tra sostegno benevolo e incoraggiamento all'esplorazione autonoma. Alcuni clienti avranno bisogno all'inizio di un accompagnamento più diretto per sentirsi sicuri, prima di poter sfruttare completamente il loro pieno potenziale di autonomia.</w:t>
        <w:br/>
        <w:br/>
        <w:t>Il praticante coltiva anche per sé stesso questa posizione di responsabilità e di letting go. Impara a fidarsi dell'intelligenza della vita, della saggezza dell'anima del cliente. Piuttosto che voler controllare il processo, ottenere risultati rapidi, accoglie ciò che emerge con pazienza e apertura. Sente che il suo ruolo è quello di essere un facilitatore, un catalizzatore di presa di coscienza, ma che il vero lavoro di trasformazione si svolge nel cuore della persona, al suo ritmo.</w:t>
        <w:br/>
        <w:br/>
        <w:t>Favorire l'autonomia e la responsabilizzazione è quindi un invito a vedere il cliente come un essere fondamentalmente completo e capace, dotato di un immenso potenziale di guarigione. Riflettendogli le sue forze, le sue qualità, i suoi istinti di vita, il praticante lo aiuta a ricollegarsi alla sua vera natura, al di là dei condizionamenti e delle ferite. Ogni seduta diventa quindi un passo in più verso il dispiegamento del suo potere personale e della sua libertà di essere.</w:t>
        <w:br/>
        <w:br/>
        <w:t>Punti da ricordare:</w:t>
        <w:br/>
        <w:br/>
        <w:t>- L'autonomia e la responsabilizzazione del cliente sono essenziali in Angelic Healing. Il praticante è lì per sostenere e guidare, non per "salvare" o "guarire".</w:t>
        <w:br/>
        <w:br/>
        <w:t>- Il praticante incoraggia il cliente a connettersi ai suoi sentimenti, bisogni e aspirazioni profonde, attraverso esercizi di centratura e meditazione.</w:t>
        <w:br/>
        <w:br/>
        <w:t>- Chiarire gli obiettivi e le intenzioni di guarigione del cliente, aiutandolo a identificare ciò che è importante per lui, stimola la sua autonomia.</w:t>
        <w:br/>
        <w:br/>
        <w:t>- Valorizzare le prese di coscienza e i cambiamenti del cliente rafforza la sua fiducia nelle sue risorse e nella sua capacità di evolvere.</w:t>
        <w:br/>
        <w:br/>
        <w:t>- Il praticante chiarisce i ruoli di ciascuno per evitare una relazione di dipendenza. Ricorda che il cliente detiene le chiavi della sua guarigione.</w:t>
        <w:br/>
        <w:br/>
        <w:t>- Fare affidamento sulla guida degli angeli e trasmettere strumenti per coltivare una connessione spirituale autonoma.</w:t>
        <w:br/>
        <w:br/>
        <w:t>- Confrontare con benevolenza il cliente con le sue resistenze al cambiamento lo aiuta ad assumersi le sue scelte.</w:t>
        <w:br/>
        <w:br/>
        <w:t>- Trovare un equilibrio tra sostegno e incoraggiamento all'esplorazione autonoma, regolando in base ai bisogni.</w:t>
        <w:br/>
        <w:br/>
        <w:t>- Il praticante coltiva il letting go e la fiducia nel processo, vedendo il cliente come un essere fondamentalmente capace.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