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f03d159-5804-4e09-944f-ce3b97c516eb.jpg"/>
                    <pic:cNvPicPr/>
                  </pic:nvPicPr>
                  <pic:blipFill>
                    <a:blip r:embed="rId9"/>
                    <a:stretch>
                      <a:fillRect/>
                    </a:stretch>
                  </pic:blipFill>
                  <pic:spPr>
                    <a:xfrm>
                      <a:off x="0" y="0"/>
                      <a:ext cx="5486400" cy="3135086"/>
                    </a:xfrm>
                    <a:prstGeom prst="rect"/>
                  </pic:spPr>
                </pic:pic>
              </a:graphicData>
            </a:graphic>
          </wp:inline>
        </w:drawing>
      </w:r>
    </w:p>
    <w:p>
      <w:r>
        <w:t>Gli strumenti per la gestione dello stress e delle emozioni sono tecniche e pratiche che permettono di ridurre le tensioni fisiche e mentali, promuovere il rilassamento e rafforzare la resilienza di fronte a situazioni di pressione o cambiamento. Sono essenziali per aiutare il cliente a sviluppare una mentalità di crescita ed affrontare le sfide con serenità ed efficacia.</w:t>
        <w:br/>
        <w:br/>
        <w:t>Tra gli strumenti più efficaci possiamo citare la respirazione profonda, che consiste nel concentrarsi sulla propria respirazione inspirando lentamente dal naso ed espirando dalla bocca, al fine di calmare il sistema nervoso e ridurre le sensazioni di stress. Il rilassamento progressivo dei muscoli, sviluppato da Edmund Jacobson, è un'altra potente tecnica che consiste nel contrarre e poi rilasciare successivamente i diversi gruppi muscolari del corpo, al fine di rilasciare le tensioni e indurre uno stato di profondo rilassamento.</w:t>
        <w:br/>
        <w:br/>
        <w:t>La meditazione di consapevolezza, popolarizzata da Jon Kabat-Zinn, è un strumento sempre più utilizzato nel coaching per aiutare i clienti a gestire lo stress e le loro emozioni. Si tratta di focalizzare l'attenzione sul momento presente, osservando i propri pensieri, sensazioni ed emozioni senza giudizio, al fine di sviluppare una maggiore chiarezza e una maggiore calma interiore. Studi scientifici hanno dimostrato che la pratica regolare della meditazione riduce significativamente i sintomi dello stress, dell'ansia e della depressione, migliorando contemporaneamente le capacità di attenzione, concentrazione e regolazione emotiva.</w:t>
        <w:br/>
        <w:br/>
        <w:t>Il diario delle emozioni è un altro strumento prezioso per aiutare il cliente a capire meglio e gestire i suoi stati interiori. Consiste nel registrare regolarmente le proprie emozioni, le situazioni che le hanno scatenate, i pensieri associati e i comportamenti che ne sono derivati. Prendendo coscienza del legame tra le proprie emozioni, pensieri e azioni, il cliente può identificare i propri schemi emotivi ricorrenti e sviluppare nuove strategie per gestirli in modo più sano e costruttivo.</w:t>
        <w:br/>
        <w:br/>
        <w:t>EFT (Emotional Freedom Techniques) o  "tapping"  è una tecnica di liberazione emotiva che combina la stimolazione di punti di agopuntura con la verbalizzazione di frasi di accettazione, al fine di ridurre l'intensità delle emozioni negative e riprogrammare il cervello per una maggiore resilienza. Anche se la sua efficacia rimane controversa, molte persone riferiscono benefici sulla loro gestione dello stress e dell'ansia.</w:t>
        <w:br/>
        <w:br/>
        <w:t>L' ancoraggio è uno strumento derivato dalla PNL (Programmazione Neuro Linguistica) che permette di associare uno stato interno di risorsa (come calma, fiducia o determinazione) a uno stimolo esterno (come un gesto, una parola o un'immagine), al fine di poterlo ritrovare facilmente in situazioni di stress. Ad esempio, il cliente può allenarsi a rivivere un ricordo in cui si è sentito particolarmente calmo e sereno, e quindi "ancorare" questo stato premendo insieme il pollice e l'indice. Ripetendo questo ancoraggio diverse volte, crea un collegamento neurologico che gli permette di ritrovare rapidamente il suo stato di calma interiore di fronte a situazioni stressanti.</w:t>
        <w:br/>
        <w:br/>
        <w:t>La coerenza cardiaca è una tecnica di respirazione che consiste nel sincronizzare il proprio ritmo cardiaco con il respiro, inspirando per 5 secondi ed espirando per 5 secondi, al fine di indurre uno stato fisiologico di benessere e ridurre gli effetti dello stress sull'organismo. Applicazioni come "Respirelax" o "Coerenza Cardiaca" permettono di guidare il cliente in questa pratica e seguire i suoi progressi nel tempo.</w:t>
        <w:br/>
        <w:br/>
        <w:t>L'immaginazione mentale positiva è uno strumento che consiste nell'immaginare di gestire una situazione stressante con calma, fiducia ed efficacia, visualizzando in dettaglio le proprie sensazioni, emozioni e comportamenti. Ripetendo regolarmente questo esercizio, il cliente rafforza i suoi circuiti neurali associati alla gestione positiva dello stress e aumenta le sue possibilità di successo nella realtà.</w:t>
        <w:br/>
        <w:br/>
        <w:t>Le attività di consapevolezza, come la camminata consapevole, lo yoga, il tai-chi o il qi-gong, sono altri strumenti efficaci per ridurre lo stress e coltivare una maggiore presenza a sé stessi e al loro ambiente. Concentrandosi sulle proprie sensazioni fisiche e sulla respirazione durante queste attività, il cliente impara a distaccarsi dai pensieri stressanti e a ritrovare uno stato di equilibrio e benessere.</w:t>
        <w:br/>
        <w:br/>
        <w:t>È importante notare che questi strumenti non sono "soluzioni miracolose", ma pratiche che richiedono un allenamento regolare per essere pienamente efficaci. Il coach può aiutare il cliente a identificare gli strumenti più adatti alle sue esigenze e preferenze, e a integrarli progressivamente nella sua routine quotidiana. Può anche incoraggiare il cliente a essere paziente e benevolo con se stesso in questo processo di apprendimento, celebrando ogni piccolo progresso e imparando dalle sue difficoltà.</w:t>
        <w:br/>
        <w:br/>
        <w:t>Christophe André, psichiatra e autore rinomato, sottolinea che "lo stress è una reazione normale del nostro organismo alle sfide della vita. L'obiettivo non è eliminarlo, ma imparare a gestirlo in modo sano e creativo, sviluppando la nostra intelligenza emotiva e la nostra resilienza." Gli strumenti per la gestione dello stress e delle emozioni sono preziosi alleati in quest`approccio, che permette al cliente di conoscersi meglio, di calmarsi e di mobilitare le sue risorse per affrontare le incertezze dell'esistenza.</w:t>
        <w:br/>
        <w:br/>
        <w:t>Combinando questi strumenti con altri approcci di coaching, come il lavoro sulle credenze limitanti, la chiarificazione dei valori o il potenziamento delle forze, il coach può aiutare il cliente a coltivare una mentalità di crescita e diventare l'attore del proprio benessere emotivo. Imparando ad accogliere le proprie emozioni, a regolarle in modo sano e a usarle come bussole interne, il cliente sviluppa una maggiore intelligenza emotiva e una maggiore capacità di realizzarsi nella sua vita personale e professionale.</w:t>
        <w:br/>
        <w:br/>
        <w:t>Punti da ricordare:</w:t>
        <w:br/>
        <w:br/>
        <w:t>- Gli strumenti per la gestione dello stress e delle emozioni sono essenziali per sviluppare una mentalità di crescita e affrontare le sfide con serenità ed efficacia.</w:t>
        <w:br/>
        <w:t xml:space="preserve">  </w:t>
        <w:br/>
        <w:t>- La respirazione profonda, il rilassamento progressivo dei muscoli, la meditazione di consapevolezza, il diario delle emozioni, l'EFT, l'ancoraggio, la coerenza cardiaca, l'immaginario mentale positivo e le attività di consapevolezza sono strumenti efficaci per ridurre lo stress e favorire il benessere emotivo.</w:t>
        <w:br/>
        <w:t xml:space="preserve">  </w:t>
        <w:br/>
        <w:t>- La pratica regolare della meditazione riduce significativamente i sintomi dello stress, dell'ansia e della depressione, migliorando allo stesso tempo le capacità di attenzione, concentrazione e regolazione emotiva.</w:t>
        <w:br/>
        <w:t xml:space="preserve">  </w:t>
        <w:br/>
        <w:t>- Il diario delle emozioni aiuta il cliente a prendere coscienza del legame tra le sue emozioni, i suoi pensieri e le sue azioni, e a sviluppare nuove strategie per gestirle in modo più sano e costruttivo.</w:t>
        <w:br/>
        <w:t xml:space="preserve">  </w:t>
        <w:br/>
        <w:t>- Questi strumenti richiedono un allenamento regolare per essere pienamente efficaci e devono essere integrati progressivamente nella routine quotidiana del cliente.</w:t>
        <w:br/>
        <w:t xml:space="preserve">  </w:t>
        <w:br/>
        <w:t>- Il coach può aiutare il cliente a identificare gli strumenti più adatti alle sue esigenze e preferenze, e a combinare con altri approcci di coaching per coltivare una mentalità di crescita e sviluppare la sua intelligenza emotiva.</w:t>
        <w:br/>
        <w:t xml:space="preserve">  </w:t>
        <w:br/>
        <w:t>- L'obiettivo non è eliminare lo stress, ma imparare a gestirlo in modo sano e creativo, sviluppando la resilienza e utilizzando le emozioni come bussole interne per realizzarsi nella sua vita personale e professionale.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