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8427a8a-a743-4cfa-9628-90a40a270125.jpg"/>
                    <pic:cNvPicPr/>
                  </pic:nvPicPr>
                  <pic:blipFill>
                    <a:blip r:embed="rId9"/>
                    <a:stretch>
                      <a:fillRect/>
                    </a:stretch>
                  </pic:blipFill>
                  <pic:spPr>
                    <a:xfrm>
                      <a:off x="0" y="0"/>
                      <a:ext cx="5486400" cy="3135086"/>
                    </a:xfrm>
                    <a:prstGeom prst="rect"/>
                  </pic:spPr>
                </pic:pic>
              </a:graphicData>
            </a:graphic>
          </wp:inline>
        </w:drawing>
      </w:r>
    </w:p>
    <w:p>
      <w:r>
        <w:t>Le pratiche di protezione e purificazione energetica sono strumenti essenziali per ogni praticante di Angelic Healing che desidera mantenere un campo vibratorio chiaro, equilibrato e allineato con le energie di guarigione divina. Nel lavoro sottile con le energie, è inevitabile essere esposti a influenze diverse, a volte pesanti o tossiche, che possono influire sul nostro benessere e sulla nostra efficacia terapeutica. Ecco perché è fondamentale integrare rituali regolari di protezione e purificazione, al fine di preservare la nostra integrità energetica e offrire uno spazio sacro e sicuro ai nostri clienti.</w:t>
        <w:br/>
        <w:br/>
        <w:t>Una delle pratiche più potenti per proteggersi e purificarsi è l'invocazione dello scudo di luce dell'Arcangelo Michele. Visualizza una sfera di luce blu elettrico che ti circonda completamente, tagliandoti fuori da qualsiasi energia negativa o invadente. Immagina che questa sfera sia alimentata dalla potenza e dalla presenza di Michele, che veglia su di te e ti protegge costantemente. Puoi rafforzare questa protezione recitando una preghiera o un'invocazione, come ad esempio: "Arcangelo Michele, invoco la tua presenza e la tua protezione. Circondami con il tuo scudo di luce blu, taglia tutti i legami tossici e preserva la mia integrità energetica. Grazie per la tua guida e il tuo sostegno."</w:t>
        <w:br/>
        <w:br/>
        <w:t>Un'altra tecnica efficace è l'uso della fiamma viola della trasmutazione, associata all'energia dell'Arcangelo Zadkiel. Visualizza una potente fiamma viola che emana dal tuo cuore e si diffonde in tutto il tuo corpo e la tua aura, consumando tutte le energie pesanti, le ostruzioni e i ricordi limitanti. Senti la forza alchemica di questa fiamma che trasforma tutto ciò che non è più allineato con la tua luce in pura energia di amore incondizionato. Puoi amplificare questo processo ripetendo un mantra o un'affermazione, come ad esempio: "Io sono la fiamma viola, che trasmuta in me tutto ciò che non è amore."</w:t>
        <w:br/>
        <w:br/>
        <w:t>Per purificare in profondità il tuo campo energetico, puoi anche praticare regolarmente bagni o docce di luce. Visualizza una cascata di luce bianca brillante che scende dal cielo e ti inonda completamente, dissolvendo tutte le impurità e i residui accumulati nei tuoi corpi sottili. Senti questa luce divina che ti attraversa e ti rigenera cellula dopo cellula, ricollegandoti alla tua essenza pura e radiosa. Puoi accompagnare questa pratica con una preghiera di purificazione, chiamando il tuo angelo custode o gli angeli guaritori a assisterti in questa profonda pulizia.</w:t>
        <w:br/>
        <w:br/>
        <w:t>È anche essenziale purificare regolarmente il tuo spazio di vita e di lavoro, al fine di mantenere un'atmosfera vibrante elevata e propizia alla guarigione. Puoi utilizzare strumenti come la salvia bianca, l'incenso o le campane tibetane per sbarazzarti delle energie stagnanti e invocare la presenza degli angeli. Visualizza una luce dorata che riempie ogni angolo della stanza, portando chiarezza, pace e armonia. Puoi anche posizionare cristalli purificatori come l'ametista o il quarzo nelle diverse stanze, al fine di mantenere una frequenza vibrante alta in modo permanente.</w:t>
        <w:br/>
        <w:br/>
        <w:t>Una pratica che apprezzo particolarmente è il rituale della doccia di luce angelica. Ogni mattina, prima di iniziare la mia giornata, passo qualche minuto sotto la doccia per immaginarmi circondato da una potente luce bianca e dorata. Invoco la presenza del mio angelo custode e degli angeli guaritori, chiedendo loro di purificarmi in profondità e di ricaricarmi con la loro energia divina. Sento questa luce che mi attraversa da parte a parte, sciogliendo tutte le impurità e avvolgendomi in un mantello di protezione e chiarezza. È un rituale semplice ma così vivificante, che mi permette di affrontare la mia giornata con una energia rinnovata e un cuore allineato.</w:t>
        <w:br/>
        <w:br/>
        <w:t>Un punto cruciale da tenere presente è che la protezione e la purificazione energetica non sono processi occasionali, ma pratiche continue che si integrano in uno stile di vita equilibrato e consapevole. Oltre ai rituali specifici, è fondamentale coltivare abitudini sane e nutrienti ogni giorno, come un'alimentazione vibrante, un'attività fisica regolare, relazioni gratificanti e tempi di ricarica nella natura. Più viviamo in allineamento con la nostra natura profonda e i nostri valori, più il nostro campo energetico irradia naturalmente chiarezza e vitalità.</w:t>
        <w:br/>
        <w:br/>
        <w:t>Come praticante di Angelic Healing, la nostra capacità di mantenere uno spazio interno chiaro e vibrante è direttamente collegata alla qualità della presenza e della cura che possiamo offrire ai nostri clienti. Prendendoci cura del nostro sistema energetico con disciplina e amore, diventiamo canali sempre più puri per le frequenze di guarigione divina. Il nostro campo vibratorio radiante agisce come un catalizzatore di trasformazione per tutti coloro che entrano in contatto con noi, creando uno spazio sacro in cui i miracoli possono dispiegarsi con fluidità.</w:t>
        <w:br/>
        <w:br/>
        <w:t>Quindi, valorizza le tue pratiche quotidiane di protezione e purificazione energetica. Rendi questi rituali momenti sacri di riconnessione con la tua essenza luminosa e la tua guida angelica. Lasciati permeare dalla presenza amorevole e dalla potenza degli angeli, che ti circondano e ti sostengono in ogni momento. Con il tempo, noterai che la tua aura irradia naturalmente una luce brillante e una chiarezza contagiosa, testimoniando il tuo profondo allineamento con la Fonte.</w:t>
        <w:br/>
        <w:br/>
        <w:t>Punti da ricordare:</w:t>
        <w:br/>
        <w:br/>
        <w:t>- Le pratiche di protezione e purificazione energetica sono essenziali per mantenere un campo vibratorio chiaro e allineato con le energie di guarigione divina.</w:t>
        <w:br/>
        <w:br/>
        <w:t>- L'invocazione dello scudo di luce dell'Arcangelo Michele è una potente tecnica di protezione, visualizzando una sfera di luce blu che ci circonda e ci taglia fuori dalle energie negative.</w:t>
        <w:br/>
        <w:br/>
        <w:t>- L'uso della fiamma viola della trasmutazione, associata all'Arcangelo Zadkiel, permette di consumare le energie pesanti e di trasformare ciò che non è più allineato in energia d'amore incondizionato.</w:t>
        <w:br/>
        <w:br/>
        <w:t>- I bagni o le docce di luce bianca purificano in profondità il campo energetico dissolvendo le impurità dei corpi sottili.</w:t>
        <w:br/>
        <w:br/>
        <w:t>- Purificare regolarmente il proprio spazio abitativo e di lavoro con della salvia, dell'incenso o delle ciotole tibetane mantiene un'atmosfera vibrante elevata.</w:t>
        <w:br/>
        <w:br/>
        <w:t>- Il rituale quotidiano della doccia di luce angelica è una pratica semplice e rivitalizzante per purificarsi e ricaricarsi di energia divina.</w:t>
        <w:br/>
        <w:br/>
        <w:t>- La protezione e la purificazione energetica sono pratiche continue che si integrano in uno stile di vita sano e allineato (alimentazione, attività fisica, relazioni, ristoro nella natura).</w:t>
        <w:br/>
        <w:br/>
        <w:t>- Prendendosi cura del proprio sistema energetico, il praticante di Angelic Healing diventa un canale più puro per le frequenze di guarigione divina e può creare un spazio sacro favorevole ai miracoli per i suoi clienti.</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