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e60a004-b860-4fe1-8703-48904c32e5f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concetto dell'ombra è uno dei pilastri della psicologia junghiana e gioca un ruolo centrale nel Shadow Work. Secondo Carl Jung, l'ombra rappresenta gli aspetti nascosti, repressi o non accettati della nostra personalità. Si tratta della parte di noi stessi che tendiamo a rifiutare, a negare o a proiettare sugli altri, spesso perché non corrisponde all'immagine ideale che abbiamo di noi stessi o alle aspettative della società.</w:t>
        <w:br/>
        <w:br/>
        <w:t>L'ombra è composta da tratti di personalità, pulsioni, desideri ed emozioni che consideriamo negativi, vergognosi o inaccettabili. Questi aspetti possono includere la rabbia, la gelosia, la paura, la sessualità, l'aggressività, ma anche qualità positive che non osiamo esprimere, come la creatività, l'assertività o la fiducia in se stessi. In altre parole, l'ombra comprende tutto ciò che abbiamo imparato a reprimere o a nascondere per adattarci alle norme sociali e familiari.</w:t>
        <w:br/>
        <w:br/>
        <w:t>Secondo Jung, l'ombra si forma fin dall'infanzia, quando iniziamo ad interiorizzare i messaggi del nostro ambiente su ciò che è accettabile o meno. Per esempio, un bambino che esprime liberamente la sua rabbia può essere rimproverato e così imparare a reprimere questa emozione. Nel tempo, questi aspetti rifiutati si accumulano nell'inconscio, formando l'ombra.</w:t>
        <w:br/>
        <w:br/>
        <w:t>Sebbene l'ombra sia spesso percepita come una parte oscura e minacciosa della nostra psiche, Jung sottolinea che non è intrinsecamente negativa. Al contrario, essa nasconde un potenziale immenso di crescita e trasformazione. Infatti, quando reprimiamo certi aspetti di noi stessi, ci tagliamo fuori da una parte della nostra energia vitale e della nostra autenticità. Integrare l'ombra ci permette di recuperare questa energia e di diventare più interi, più creativi e più liberi.</w:t>
        <w:br/>
        <w:br/>
        <w:t>Tuttavia, il processo di integrazione dell'ombra non è senza sfide. Quando facciamo i conti con la nostra ombra, possiamo provare vergogna, colpa o paura. È tentante continuare a rifiutarla o a proiettarla sugli altri, vedendo in loro i difetti che non vogliamo riconoscere in noi stessi. Ecco perché il Shadow Work richiede un grande coraggio, onestà e compassione verso se stessi.</w:t>
        <w:br/>
        <w:br/>
        <w:t>Uno degli obiettivi chiave del Shadow Work è imparare a riconoscere e ad accettare la nostra ombra, senza giudicarla. Non si tratta di dare libero sfogo alle nostre pulsioni distruttive, ma di accoglierle con benevolenza, di comprenderle e di trasformarle in una forza positiva. Ad esempio, una persona che ha imparato a reprimere la sua rabbia può, grazie al Shadow Work, imparare ad esprimerla in modo assertivo e costruttivo, piuttosto che farla accumulare fino all'esplosione o rivoltarla contro se stessa.</w:t>
        <w:br/>
        <w:br/>
        <w:t>Integrare l'ombra non significa diventare una persona perfetta, senza difetti. Piuttosto, si tratta di accettare la nostra umanità in tutta la sua complessità, con le sue luci e ombre. Riconciliandoci con le parti di noi stessi che abbiamo rifiutato, possiamo sviluppare una maggiore compassione verso noi stessi e gli altri, riconoscendo che ognuno porta in sé un'ombra.</w:t>
        <w:br/>
        <w:br/>
        <w:t>Il Shadow Work offre numerosi strumenti e tecniche per esplorare e integrare l'ombra, come il dialogo con le sottopersonalità, il lavoro con i sogni, l'immaginazione attiva o i rituali. Queste pratiche permettono di creare uno spazio sicuro e benevolo per incontrare gli aspetti di noi stessi che abbiamo messo in ombra, di ascoltarli e di accoglierli con compassione.</w:t>
        <w:br/>
        <w:br/>
        <w:t>In sintesi, il concetto dell'ombra è al centro della psicologia junghiana e del Shadow Work. Riconoscere e integrare la nostra ombra è un processo impegnativo ma trasformativo, che ci permette di riconciliarci con noi stessi, di liberare il nostro potenziale e di vivere in modo più autentico e appagante. Accettando la nostra umanità in tutta la sua complessità, possiamo sviluppare una maggiore compassione e una migliore comprensione di noi stessi e degli altri.</w:t>
        <w:br/>
        <w:br/>
        <w:t>Punti da ricordare :</w:t>
        <w:br/>
        <w:br/>
        <w:t>1. L'ombra, concetto centrale della psicologia junghiana, rappresenta gli aspetti nascosti, repressi o non accettati della nostra personalità.</w:t>
        <w:br/>
        <w:br/>
        <w:t>2. L'ombra è composta da tratti, emozioni e desideri che consideriamo come negativi o inaccettabili, ma anche da qualità positive che non osiamo esprimere.</w:t>
        <w:br/>
        <w:br/>
        <w:t>3. L'ombra si forma fin dall'infanzia, quando interiorizziamo i messaggi del nostro ambiente su ciò che è accettabile o meno.</w:t>
        <w:br/>
        <w:br/>
        <w:t>4. Sebbene spesso percepita come una parte oscura, l'ombra nasconde un potenziale immenso di crescita e trasformazione.</w:t>
        <w:br/>
        <w:br/>
        <w:t>5. Integrare l'ombra ci permette di recuperare la nostra energia vitale, di diventare più interi, più creativi e più liberi.</w:t>
        <w:br/>
        <w:br/>
        <w:t>6. Il processo di integrazione dell'ombra può essere difficile, perché ci confronta con emozioni come la vergogna, la colpa o la paura.</w:t>
        <w:br/>
        <w:br/>
        <w:t>7. Uno degli obiettivi chiave del Shadow Work è imparare a riconoscere e ad accettare la nostra ombra, senza giudicarla.</w:t>
        <w:br/>
        <w:br/>
        <w:t>8. Integrare l'ombra non significa diventare perfetti, ma accettare la nostra umanità in tutta la sua complessità, con le sue luci e ombre.</w:t>
        <w:br/>
        <w:br/>
        <w:t>9. Il Shadow Work offre numerosi strumenti e tecniche per esplorare e integrare l'ombra, come il dialogo con le sottopersonalità, il lavoro con i sogni, l'immaginazione attiva o i rituali.</w:t>
        <w:br/>
        <w:br/>
        <w:t>10. Riconoscere e integrare la nostra ombra ci permette di riconciliarci con noi stessi, di liberare il nostro potenziale e di sviluppare una maggiore compassione verso noi stessi e gli altri.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