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9ef0fac-a518-4612-ba68-a0bc39b29356.jpg"/>
                    <pic:cNvPicPr/>
                  </pic:nvPicPr>
                  <pic:blipFill>
                    <a:blip r:embed="rId9"/>
                    <a:stretch>
                      <a:fillRect/>
                    </a:stretch>
                  </pic:blipFill>
                  <pic:spPr>
                    <a:xfrm>
                      <a:off x="0" y="0"/>
                      <a:ext cx="5486400" cy="3135086"/>
                    </a:xfrm>
                    <a:prstGeom prst="rect"/>
                  </pic:spPr>
                </pic:pic>
              </a:graphicData>
            </a:graphic>
          </wp:inline>
        </w:drawing>
      </w:r>
    </w:p>
    <w:p>
      <w:r>
        <w:t>Le piume degli angeli sono considerate messaggeri sacri portatori di orientamento e benedizioni celesti. Ogni tipo di piuma ha il suo proprio simbolismo e può trasmettere messaggi specifici da parte degli angeli.</w:t>
        <w:br/>
        <w:br/>
        <w:t>Le piume bianche immacolate sono spesso associate alla purezza, all'innocenza e alla protezione. Possono significare la presenza dell'Arcangelo Michele e ricordare alla persona di mantenere fiducia e fede nella guida divina. Le piume bianche macchiate di grigio o nero evocano un processo di guarigione e di trasmutazione delle ombre in luce.</w:t>
        <w:br/>
        <w:br/>
        <w:t>Le piume blu sono collegate all'espressione della propria verità e alla comunicazione autentica. Possono essere un segno dell'Arcangelo Gabriele che invita a osare di esprimere i propri doni e trasmettere messaggi ispiranti. Le sfumature di blu pallido evocano la pace e la serenità, mentre i blu profondi invitano alla calma e all'introspezione.</w:t>
        <w:br/>
        <w:br/>
        <w:t>Le piume d'oro e gialle simboleggiano la saggezza, l'illuminazione e la conoscenza divina. Possono significare la presenza dell'Arcangelo Jophiel che illumina la mente con pensieri luminosi. I riflessi dorati evocano l'abbondanza, la prosperità e la realizzazione dei propri sogni più cari.</w:t>
        <w:br/>
        <w:br/>
        <w:t>Le piume rosa sono associate all'amore incondizionato, alla compassione e alla guarigione del cuore. Possono essere un segno dell'Arcangelo Chamuel che lenisce le relazioni e invita ad aprirsi a più gentilezza verso se stessi e gli altri. Le sfumature di fucsia stimolano la creatività e l'espressione di sé.</w:t>
        <w:br/>
        <w:br/>
        <w:t>Le piume verdi simboleggiano la crescita, l'abbondanza e la guarigione. Possono significare la presenza dell'Arcangelo Raffaele che sostiene il processo di rigenerazione fisica, emozionale e spirituale. Le sfumature di verde tenue placano il cuore, mentre i verdi profondi ancorano e rivitalizzano.</w:t>
        <w:br/>
        <w:br/>
        <w:t>Nell'Angelic Healing, le piume possono essere utilizzate in molti modi. Quando una piuma appare in modo inaspettato sul cammino di una persona, è spesso un segno della presenza angelica e un incoraggiamento ad ascoltare i messaggi sottili dell'universo.</w:t>
        <w:br/>
        <w:br/>
        <w:t>Il praticante può anche utilizzare le piume durante i trattamenti, ad esempio spazzolandole delicatamente sull'aura per purificarla e rivitalizzarla. Può scegliere intuitivamente il colore in risonanza con le esigenze energetiche della persona.</w:t>
        <w:br/>
        <w:br/>
        <w:t>Meditare tenendo una piuma permette di connettersi più facilmente all'energia dell'angelo corrispondente. Porre una domanda interiormente e poi passare una piuma su un mazzo di carte dell'oracolo può guidare verso il messaggio più appropriato.</w:t>
        <w:br/>
        <w:br/>
        <w:t>Le piume possono anche essere utilizzate per decorare un altare dedicato agli angeli, ricordando la loro luce quotidiana. Alcuni praticanti creano acchiappasogni adornati di piume per rafforzare la connessione onirica con gli angeli.</w:t>
        <w:br/>
        <w:br/>
        <w:t>Lasciare una piuma sul cuscino di una persona può invitarla a ricevere messaggi angelici notturni. Regalare una piuma trasmette le benedizioni di gentilezza e protezione al destinatario.</w:t>
        <w:br/>
        <w:br/>
        <w:t>Ogni piuma è unica e può trasmettere un messaggio personalizzato a chi la trova. Fidarsi della propria intuizione permette di decifrare la guida e di integrare la frequenza vibratoria della piuma. Coltivando questa sottile connessione, i messaggi degli angeli diventano sempre più chiari.</w:t>
        <w:br/>
        <w:br/>
        <w:t>Punti da ricordare :</w:t>
        <w:br/>
        <w:br/>
        <w:t>- Le piume degli angeli sono considerate messaggeri sacri portatori di orientamento e benedizioni celesti.</w:t>
        <w:br/>
        <w:t>- Ogni colore di piuma ha il suo proprio simbolismo e può trasmettere messaggi specifici :</w:t>
        <w:br/>
        <w:t xml:space="preserve">  - Bianco : purezza, innocenza, protezione, presenza dell'Arcangelo Michele.</w:t>
        <w:br/>
        <w:t xml:space="preserve">  - Blu : espressione della propria verità, comunicazione autentica, presenza dell'Arcangelo Gabriele.</w:t>
        <w:br/>
        <w:t xml:space="preserve">  - Oro e giallo : saggezza, illuminazione, conoscenza divina, presenza dell'Arcangelo Jophiel.</w:t>
        <w:br/>
        <w:t xml:space="preserve">  - Rosa : amore incondizionato, compassione, guarigione del cuore, presenza dell'Arcangelo Chamuel.</w:t>
        <w:br/>
        <w:t xml:space="preserve">  - Verde : crescita, abbondanza, guarigione, presenza dell'Arcangelo Raffaele.</w:t>
        <w:br/>
        <w:t>- Le piume possono essere utilizzate in vari modi nell'Angelic Healing :</w:t>
        <w:br/>
        <w:t xml:space="preserve">  - Segno di presenza angelica quando appaiono in modo inaspettato.</w:t>
        <w:br/>
        <w:t xml:space="preserve">  - Strumento di cura per purificare e rivitalizzare l'aura.</w:t>
        <w:br/>
        <w:t xml:space="preserve">  - Supporto di meditazione per connettersi all'energia dell'angelo corrispondente.</w:t>
        <w:br/>
        <w:t xml:space="preserve">  - Decorazione di un altare dedicato agli angeli.</w:t>
        <w:br/>
        <w:t xml:space="preserve">  - Creazione di acchiappasogni per rafforzare la connessione onirica con gli angeli.</w:t>
        <w:br/>
        <w:t xml:space="preserve">  - Regalo per trasmettere le benedizioni di gentilezza e protezione.</w:t>
        <w:br/>
        <w:t>- Ogni piuma è unica e può trasmettere un messaggio personalizzato a chi la trova.</w:t>
        <w:br/>
        <w:t>- Fidarsi della propria intuizione permette di decifrare la guida e di integrare la frequenza vibratoria della piuma.</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