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9dd5d14f-f0ae-426c-8333-d9988f5618a8.jpg"/>
                    <pic:cNvPicPr/>
                  </pic:nvPicPr>
                  <pic:blipFill>
                    <a:blip r:embed="rId9"/>
                    <a:stretch>
                      <a:fillRect/>
                    </a:stretch>
                  </pic:blipFill>
                  <pic:spPr>
                    <a:xfrm>
                      <a:off x="0" y="0"/>
                      <a:ext cx="5486400" cy="3135086"/>
                    </a:xfrm>
                    <a:prstGeom prst="rect"/>
                  </pic:spPr>
                </pic:pic>
              </a:graphicData>
            </a:graphic>
          </wp:inline>
        </w:drawing>
      </w:r>
    </w:p>
    <w:p>
      <w:r>
        <w:t>Lo sviluppo dell'intuizione è una competenza chiave per ogni Shadow Coach. L'intuizione è quella conoscenza immediata che emerge senza passare attraverso il filtro del ragionamento cosciente. È una forma di saggezza interiore che attinge dalla nostra esperienza, dalle nostre osservazioni sottili e dalla nostra connessione a qualcosa di più grande di noi. Nel contesto dello Shadow Work, l'intuizione permette al coach di sentire ciò che sta succedendo sotto la superficie, di navigare nelle acque profonde della psiche e di guidare il cliente verso le intuizioni più trasformative.</w:t>
        <w:br/>
        <w:br/>
        <w:t>Per sviluppare la sua intuizione, lo Shadow Coach deve prima di tutto coltivare la sua presenza. Più è presente a se stesso, alle sue sensazioni, alle sue emozioni, più diventa recettivo ai segnali sottili che emergono nello spazio di coaching. Questa presenza si radica in una pratica regolare di meditazione, di consapevolezza, che affina la capacità di osservare senza giudizio ciò che accade in sé e nell'altro.</w:t>
        <w:br/>
        <w:br/>
        <w:t>L'intuizione si nutre anche di un ascolto profondo. Oltre le parole pronunciate, il coach impara ad ascoltare i silenzi, le esitazioni, i cambiamenti di tono, le metafore. Assorbe il linguaggio non verbale, le micro-espressioni, i cambiamenti energetici. Tutto ciò informa la sua intuizione, dandogli indizi su ciò che cerca di emergere nel cliente.</w:t>
        <w:br/>
        <w:br/>
        <w:t>Un aspetto chiave è imparare a fare affidamento sulla propria intuizione. Spesso, un'intuizione si presenta prima come una sensazione sottile, un sentimento nel corpo, un' immagine che attraversa la mente. Il coach deve coltivare la fiducia per seguire queste impressioni, anche se non sono immediatamente logiche o spiegabili. Con la pratica, impara a distinguere le intuizioni profonde dalle semplici proiezioni mentali.</w:t>
        <w:br/>
        <w:br/>
        <w:t>Per nutrire questa fiducia, è utile tenere un diario delle proprie intuizioni e annotare come queste si confermano o no nella realtà. Con il tempo, il coach affina la sua capacità di riconoscere la firma unica della sua intuizione.</w:t>
        <w:br/>
        <w:br/>
        <w:t>È importante sottolineare che l'intuizione non sostituisce le competenze fondamentali del coaching, come l'ascolto attivo, le domande potenti o la gestione delle emozioni. Piuttosto, è un complemeto, una guida che arricchisce e approfondisce queste competenze. Un Shadow Coach efficace sa alternare tra la sua intuizione e il suo ragionamento cosciente, utilizzando entrambi in modo sinergico.</w:t>
        <w:br/>
        <w:br/>
        <w:t>L'intuizione è particolarmente preziosa nell'esplorazione delle ombre. Spesso, gli aspetti ombra sono nascosti, travestiti, repressi. L'intuizione può aiutare a sentire la loro presenza, a percepire le resistenze, a navigare verso i punti di liberazione. Ad esempio, se un cliente parla del suo difficile rapporto con suo padre in modo molto fattuale, il coach può intuire una ferita emozionale sottostante e guidare delicatamente l'esplorazione in questa direzione.</w:t>
        <w:br/>
        <w:br/>
        <w:t>Tuttavia, è essenziale utilizzare l'intuizione con etica e discernimento. Il coach deve sempre verificare le sue intuizioni con il cliente, chiedere il permesso prima di esplorare una traccia intuitiva, rispettare i limiti e il ritmo del cliente. L'intuizione è uno strumento potente, ma deve sempre essere al servizio del percorso unico del cliente.</w:t>
        <w:br/>
        <w:br/>
        <w:t>In sintesi, lo sviluppo dell'intuizione è un arte sottile e profonda che arricchisce enormemente la pratica dello Shadow Work. Questo richiede al coach di coltivare la sua presenza, di affinare la sua ascolto, di fidarsi dei suoi sentimenti e di utilizzare la sua intuizione in modo etico e sinergico con le altre sue competenze. È un percorso di crescita continua, che si approfondisce durante tutta la vita del coach. Collegandosi alla sua saggezza interiore, lo Shadow Coach può guidare i suoi clienti verso le intuizioni più trasformative, rivelando la luce che si nasconde nell'ombra.</w:t>
        <w:br/>
        <w:br/>
        <w:t>Punti da ricordare:</w:t>
        <w:br/>
        <w:br/>
        <w:t>- L'intuizione è una conoscenza immediata che emerge senza passare attraverso il ragionamento cosciente. È una saggezza interiore preziosa per lo Shadow Coach.</w:t>
        <w:br/>
        <w:br/>
        <w:t>- Per sviluppare la sua intuizione, il coach deve coltivare la sua presenza attraverso la meditazione e la pleine conscience, in modo da essere recettivo ai segnali sottili.</w:t>
        <w:br/>
        <w:br/>
        <w:t>- L'ascolto profondo, oltre le parole, nutre l'intuizione del coach dandogli indizi su ciò che cerca di emergere nel cliente.</w:t>
        <w:br/>
        <w:br/>
        <w:t>- Il coach deve imparare a fare affidamento sulla sua intuizione, anche se non è immediatamente logica, distinguendola dalle proiezioni mentali.</w:t>
        <w:br/>
        <w:br/>
        <w:t>- Tenere un diario aiuta ad affinare il riconoscimento della propria intuizione e a rafforzare la fiducia in essa.</w:t>
        <w:br/>
        <w:br/>
        <w:t>- L'intuizione è complementare alle competenze di base del coaching. Il coach alterna tra intuizione e ragionamento cosciente in modo sinergico.</w:t>
        <w:br/>
        <w:br/>
        <w:t>- L'intuizione è particolarmente utile per esplorare gli aspetti nascosti dell'ombra e navigare verso i punti di liberazione.</w:t>
        <w:br/>
        <w:br/>
        <w:t>- L'uso dell'intuizione deve sempre essere etico, verificato con il cliente, e rispettoso dei suoi limiti e del suo ritmo.</w:t>
        <w:br/>
        <w:br/>
        <w:t>- Lo sviluppo dell'intuizione è un'arte sottile e un percorso di crescita continua per lo Shadow Coach, che gli permette di guidare i suoi clienti verso intuizioni trasformative.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