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99a7e6f-5a29-4854-a14f-f89a16714bfc.jpg"/>
                    <pic:cNvPicPr/>
                  </pic:nvPicPr>
                  <pic:blipFill>
                    <a:blip r:embed="rId9"/>
                    <a:stretch>
                      <a:fillRect/>
                    </a:stretch>
                  </pic:blipFill>
                  <pic:spPr>
                    <a:xfrm>
                      <a:off x="0" y="0"/>
                      <a:ext cx="5486400" cy="3135086"/>
                    </a:xfrm>
                    <a:prstGeom prst="rect"/>
                  </pic:spPr>
                </pic:pic>
              </a:graphicData>
            </a:graphic>
          </wp:inline>
        </w:drawing>
      </w:r>
    </w:p>
    <w:p>
      <w:r>
        <w:t>L'Angelic Healing è una pratica olistica che agisce su tutti i livelli dell'essere per portare una guarigione globale e duratura. Lontana dal limitarsi a un semplice sollievo dei sintomi fisici, essa si impegna a trattare le cause profonde degli squilibri agendo contemporaneamente sul corpo, l'anima e lo spirito.</w:t>
        <w:br/>
        <w:br/>
        <w:t>Sul piano fisico, l'Angelic Healing consente di riequilibrare le energie corporee e di stimolare le capacità di auto-guarigione dell'organismo. Canalizzando le frequenze di guarigione degli angeli, il praticante aiuta a sbloccare le stagnazioni energetiche, a alleviare le infiammazioni e a rigenerare le cellule. Molte testimonianze riportano una diminuzione significativa dei dolori cronici, come l'emicrania o i problemi articolari, dopo alcune sedute. Alcuni praticanti riportano addirittura casi di guarigione "miracolosa" di gravi malattie, come il cancro o le malattie autoimmuni.</w:t>
        <w:br/>
        <w:br/>
        <w:t>Ma è soprattutto a livello emotivo e mentale che l'Angelic Healing rivela tutta la sua potenza. Collegando la persona all'energia dell'amore incondizionato degli angeli, questa pratica favorisce un profondo lasciar andare dei blocchi affettivi, delle paure e delle credenze limitanti. Gli schemi negativi ripetitivi, spesso radicati sin dall'infanzia, possono finalmente essere trasmutati e liberati, lasciando spazio a emozioni più positive come la gioia, la pace e la fiducia. Le persone che soffrono di stress, ansia o depressione in genere osservano un miglioramento rapido del loro stato dopo alcune sedute, sentendosi più serene, centrate e resilienti di fronte alle avversità della vita.</w:t>
        <w:br/>
        <w:br/>
        <w:t>Oltre alla guarigione emotiva, l'Angelic Healing apre anche la via a una profonda trasformazione interiore ricollegando la persona alla sua essenza divina. Infatti, gli angeli ci ricordano che siamo, oltre alla nostra personalità umana, esseri spirituali dotati di un'anima eterna. La loro guida amorevole ci invita a liberarci del nostro guscio egoico per rivelare la nostra vera natura luminosa. Questo processo di risveglio è spesso accompagnato da importanti prese di coscienza sul senso della nostra vita e sulla nostra missione sulla Terra. Molte persone testimoniano così un rinnovato senso di direzione e di scopo a seguito del loro percorso in Angelic Healing.</w:t>
        <w:br/>
        <w:br/>
        <w:t>Questa riconnessione alla nostra dimensione spirituale si rivela particolarmente preziosa per attraversare le grandi tappe e le sfide dell'esistenza. L'energia confortante degli angeli è un meraviglioso sostegno durante un periodo di lutto o di separazione, permettendo un alleviamento del dolore e un conforto per l'anima. La loro presenza rassicurante è anche un aiuto prezioso per intraprendere un nuovo progetto di vita (nascita di un bambino, cambio di carriera...) dissipando i dubbi e rafforzando la fiducia in se stessi e nella vita. Nei momenti di grande vulnerabilità, come durante una grave malattia o un incidente, la loro luce può aiutare a mantenere la speranza e a trovare la forza interiore per lottare.</w:t>
        <w:br/>
        <w:br/>
        <w:t>Infine, l'Angelic Healing trova molte applicazioni nel campo della spiritualità e del</w:t>
        <w:br/>
        <w:t xml:space="preserve"> sviluppo personale. Imparando a comunicare con gli angeli e a ricevere la loro guida, la persona sviluppa la sua intuizione e il collegamento alla sua saggezza interiore. I messaggi consegnati, spesso molto precisi e pieni di profonda benevolenza, sono preziosi punti di riferimento per avanzare sul proprio percorso di evoluzione e per compiere la propria missione di vita. Per coloro che aspirano a sviluppare le loro facoltà medianiche e i loro doni spirituali, il contatto privilegiato con gli angeli si rivela un formidabile acceleratore, permettendo di aprire e affinare i propri canali intuitivi in modo sicuro.</w:t>
        <w:br/>
        <w:br/>
        <w:t>Così, per la profondità e la molteplicità dei suoi benefici, l'Angelic Healing si presenta come una pratica completa al servizio del benessere globale della persona. Ristabilendo la connessione e la circolazione armoniosa tra il corpo, l'anima e lo spirito, essa ci offre le chiavi per diventare co-creatori della nostra realtà e vivere una vita in armonia con il nostro profondo io. Un meraviglioso percorso di realizzazione che, avvicinandoci ogni giorno un po' di più agli angeli, ci apre a ciò che è più grande e luminoso in noi.</w:t>
        <w:br/>
        <w:br/>
        <w:t>Punti da ricordare:</w:t>
        <w:br/>
        <w:br/>
        <w:t>- L'Angelic Healing è una pratica olistica che agisce sul corpo, sull'anima e sullo spirito per portare una guarigione globale e duratura.</w:t>
        <w:br/>
        <w:br/>
        <w:t>- Sul piano fisico, essa aiuta a riequilibrare le energie corporee, a sbloccare le stagnazioni energetiche e a stimolare l'auto-guarigione. Può aiutare a diminuire i dolori cronici.</w:t>
        <w:br/>
        <w:br/>
        <w:t>- A livello emotivo e mentale, l'Angelic Healing favorisce il lasciar andare dei blocchi affettivi, delle paure e delle credenze limitanti. Aiuta a trasmutare gli schemi negativi e a provare emozioni positive come la gioia e la pace.</w:t>
        <w:br/>
        <w:br/>
        <w:t>- Questa pratica apre la via a una trasformazione interiore collegando di nuovo la persona alla sua essenza divina e alla sua natura luminosa. Porta un rinnovato senso di direzione e di significato alla vita.</w:t>
        <w:br/>
        <w:br/>
        <w:t>- L'energia degli angeli è un prezioso sostegno per attraversare le fasi e le sfide della vita: lutto, nuovo progetto, malattia...</w:t>
        <w:br/>
        <w:br/>
        <w:t>- L'Angelic Healing aiuta a sviluppare l'intuizione, i doni spirituali e la connessione alla saggezza interiore grazie ai messaggi degli angeli.</w:t>
        <w:br/>
        <w:br/>
        <w:t>- Ristabilendo la connessione armoniosa tra il corpo, l'anima e lo spirito, questa pratica permette di diventare co-creatori della propria realtà e di vivere in armonia con il proprio io profondo.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