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69f38ee-13a7-45c1-a8e3-311c6d9efbc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L'uso di suoni e vibrazioni è una tecnica potente nel Breathwork per amplificare gli effetti della respirazione e facilitare il rilascio emotivo ed energetico. Integrando elementi sonori nella vostra pratica, offrite ai vostri clienti un'esperienza multisensoriale che può notevolmente approfondire il loro processo di trasformazione.</w:t>
        <w:br/>
        <w:br/>
        <w:t>L'espulsione sonora è una delle tecniche di base. Incoraggiate i vostri clienti a emettere suoni durante l'espulsione, come sospiri, grugniti o gemiti. Questo permette di rilasciare le tensioni accumulate, sbloccare le emozioni represse e rilasciare il controllo mentale. I suoni aiutano a rimanere ancorati nel corpo e nelle sensazioni, piuttosto che nei pensieri.</w:t>
        <w:br/>
        <w:br/>
        <w:t>La vocalizzazione di vocali e sillabe energetiche è un altro potente approccio. Ogni suono ha una vibrazione specifica che può stimolare diversi centri energetici (chakra) e indurre particolari stati emotivi e spirituali. Ad esempio, il suono "OM" è associato al chakra radice e a un senso di fondazione e ancoraggio, mentre il suono "AH" attiva il chakra del cuore e evoca l'amore e la compassione.</w:t>
        <w:br/>
        <w:br/>
        <w:t>L'integrazione di suoni primitivi, come le grida, le risate o i pianti, può catalizzare processi di regressione e di rilascio profondo. Questi suoni ci riconnettono a memorie ed emozioni arcaiche, spesso legate a traumi o esperienze di vita difficili. Creando un ambiente sicuro e benevolo, permettete ai vostri clienti di esprimere questi suoni senza giudizio e di guarire ferite antiche.</w:t>
        <w:br/>
        <w:br/>
        <w:t>Oltre ai suoni emessi dal praticante, potete utilizzare supporti sonori esterni, come musica evocativa, mantras cantati o suoni della natura. Questi elementi creano un'atmosfera favorevole all'introspezione e all'emergere di materiale inconscio. Rafforzano anche il senso di sicurezza e di rilascio, dando un ritmo e una struttura all'esperienza.</w:t>
        <w:br/>
        <w:br/>
        <w:t>Quando guidate processi sonori, cercate di dare istruzioni chiare e demonstratevi i suoni, affinché i vostri clienti si sentano a loro agio nel riprodurli. Incoraggiateli a sperimentare diverse tonalità, volumi e intensità, seguendo le loro pulsioni organiche. Rassicurateli sul fatto che non esistono suoni "giusti" o "sbagliati", e che ogni espressione autentica è benvenuta.</w:t>
        <w:br/>
        <w:br/>
        <w:t>Siate attenti alle reazioni emotive e fisiche che possono emergere durante questi processi sonori. Tremori, movimenti involontari, pianti o risate possono manifestarsi, segno che i blocchi si stanno liberando. Sostenete i vostri clienti in questi momenti, incoraggiandoli a rimanere presenti alla loro esperienza e a permettersi di attraversare queste onde di energia ed emozione.</w:t>
        <w:br/>
        <w:br/>
        <w:t>Combinando suoni e vibrazioni con le tecniche di respirazione, create una potente sinergia che può notevolmente accelerare e approfondire i processi di trasformazione. I suoni amplificano gli effetti della respirazione, mobilitando più energia e aprendo spazi interiori inesplorati. Questa alleanza di respiro e suono è al cuore di molte pratiche sciamaniche e spirituali ancestrali, che riconoscono il loro potere di guarigione e risveglio.</w:t>
        <w:br/>
        <w:br/>
        <w:t>Integrare suoni e vibrazioni nella vostra pratica di Breathwork può richiedere un certo adattamento, sia per voi che per i vostri clienti. È essenziale creare un quadro di fiducia e rispetto reciproco, in cui ciascuno si senta libero di esplorare questi territori sonori senza paura di giudizio. Con la pratica e la guida, svilupperete una naturale facilità nell'uso di questi potenti strumenti, e nell'adattarli alle esigenze uniche di ogni cliente.</w:t>
        <w:br/>
        <w:br/>
        <w:t>Punti da ricordare:</w:t>
        <w:br/>
        <w:br/>
        <w:t>1. L'uso di suoni e vibrazioni nel Breathwork amplifica gli effetti della respirazione e facilita il rilascio emotivo ed energetico.</w:t>
        <w:br/>
        <w:br/>
        <w:t>2. L'espulsione sonora, come i sospiri, i grugniti o i gemiti, permette di rilasciare le tensioni, sbloccare le emozioni represse e rilasciare il controllo mentale.</w:t>
        <w:br/>
        <w:br/>
        <w:t>3. La vocalizzazione di vocali e sillabe energetiche, come "OM" o "AH", stimola diversi centri energetici (chakra) e induce stati emotivi e spirituali specifici.</w:t>
        <w:br/>
        <w:br/>
        <w:t>4. L'integrazione di suoni primitivi, come le grida, le risate o i pianti, può catalizzare processi di regressione e di rilascio profondo, riconnettendo a memorie ed emozioni arcaiche.</w:t>
        <w:br/>
        <w:br/>
        <w:t>5. L'uso di supporti sonori esterni, come la musica evocativa, i mantras cantati o i suoni della natura, crea un'atmosfera propizia all'introspezione e all'emergere di materiale inconscio.</w:t>
        <w:br/>
        <w:br/>
        <w:t>6. È importante dare istruzioni chiare, dimostrare i suoni e incoraggiare i clienti a sperimentare diverse tonalità, volumi e intensità, seguendo le loro pulsioni organiche.</w:t>
        <w:br/>
        <w:br/>
        <w:t>7. Siate attenti alle reazioni emotive e fisiche che possono emergere durante i processi sonori, come tremori, movimenti involontari, pianti o risate, e sostenete i vostri clienti in questi momenti.</w:t>
        <w:br/>
        <w:br/>
        <w:t>8. La combinazione di suoni e vibrazioni con le tecniche di respirazione crea una sinergia potente che può accelerare e approfondire i processi di trasformazione.</w:t>
        <w:br/>
        <w:br/>
        <w:t>9. È essenziale creare un quadro di fiducia e rispetto reciproco, in cui ciascuno si senta libero di esplorare questi territori sonori senza paura di giudizio.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