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b8a64ad-fb76-4d7e-a0fe-bf0d83b447f3.jpg"/>
                    <pic:cNvPicPr/>
                  </pic:nvPicPr>
                  <pic:blipFill>
                    <a:blip r:embed="rId9"/>
                    <a:stretch>
                      <a:fillRect/>
                    </a:stretch>
                  </pic:blipFill>
                  <pic:spPr>
                    <a:xfrm>
                      <a:off x="0" y="0"/>
                      <a:ext cx="5486400" cy="3135086"/>
                    </a:xfrm>
                    <a:prstGeom prst="rect"/>
                  </pic:spPr>
                </pic:pic>
              </a:graphicData>
            </a:graphic>
          </wp:inline>
        </w:drawing>
      </w:r>
    </w:p>
    <w:p>
      <w:r>
        <w:t>La preparazione in anticipo di una sessione di coaching è una fase cruciale per garantire la sua efficacia e fluidità. Come coach, è essenziale prendere il tempo necessario per rivedere il dossier del cliente e le note delle sessioni precedenti. Questa revisione permette di ricordare il percorso del cliente, i suoi obiettivi, i suoi successi e le sue difficoltà. Aiuta anche a identificare i punti chiave da affrontare durante la sessione e ad anticipare eventuali resistenze o ostacoli.</w:t>
        <w:br/>
        <w:br/>
        <w:t>La definizione degli obiettivi e del piano della sessione è un'altra fase importante della preparazione. Si tratta di determinare i temi prioritari da trattare, in funzione delle esigenze del cliente e dell'evoluzione della sua situazione. Il coach può quindi strutturare la sessione in modo logico e progressivo, prevedendo momenti di scambio, valutazione, aggiustamento delle raccomandazioni e definizione delle azioni da intraprendere. Un piano di sessione ben concepito permette di mantenere un filo conduttore ed evitare digressioni o dimenticanze.</w:t>
        <w:br/>
        <w:br/>
        <w:t>La preparazione dei materiali e degli strumenti necessari è anche parte dei compiti da svolgere in anticipo. A seconda degli obiettivi della sessione, il coach può essere chiamato a creare o stampare documenti come questionari di valutazione, schede di raccomandazioni, articoli o illustrazioni per spiegare alcuni concetti. Può anche preparare esercizi pratici o simulazioni per favorire l'integrazione degli apprendimenti. Avere tutti i materiali pronti in anticipo permette di risparmiare tempo e assicurare un flusso fluido della sessione.</w:t>
        <w:br/>
        <w:br/>
        <w:t>L'organizzazione di uno spazio calmo e confidenziale è un altro aspetto da non trascurare. Il coach deve assicurarsi di avere un luogo favorevole allo scambio e alla concentrazione, lontano dai rumori e dalle interruzioni. Può essere utile prevedere un'atmosfera rilassante, con una luce soffusa, una temperatura piacevole e un arredamento confortevole. Alcuni coach scelgono anche di diffondere oli essenziali o musica rilassante per favorire il rilassamento e l'apertura del cliente.</w:t>
        <w:br/>
        <w:br/>
        <w:t>Infine, la gestione del tempo e del corso della sessione deve essere prevista durante la preparazione. Il coach deve stimare il tempo necessario per ogni fase della sessione, pur prevedendo una certa flessibilità per adattarsi al ritmo e alle esigenze del cliente. Può essere utile prevedere dei punti di riferimento temporale per assicurarsi di coprire tutti gli aspetti previsti, pur lasciando abbastanza spazio per l'espressione e l'ascolto del cliente. Una gestione equilibrata del tempo permette di mantenere una dinamica positiva e di terminare la sessione su una nota costruttiva, con obiettivi chiari per il futuro.</w:t>
        <w:br/>
        <w:br/>
        <w:t>In sintesi, la fase di preparazione in anticipo di una sessione di coaching è un investimento di tempo prezioso che contribuisce in gran parte alla qualità e all'efficacia del supporto proposto. Preparandosi in modo coscienzioso e strutturato, il coach crea le condizioni ottimali per una sessione produttiva e arricchente, al servizio degli obiettivi e del benessere del cliente.</w:t>
        <w:br/>
        <w:br/>
        <w:t>Punti da ricordare :</w:t>
        <w:br/>
        <w:br/>
        <w:t>- La preparazione in anticipo è cruciale per l'efficacia e la fluidità di una sessione di coaching. Permette di rivedere il dossier del cliente, i suoi obiettivi, i suoi successi e le sue difficoltà.</w:t>
        <w:br/>
        <w:br/>
        <w:t>- La definizione degli obiettivi e del piano della sessione aiuta a strutturare la sessione in modo logico e progressivo, mantenendo un filo conduttore.</w:t>
        <w:br/>
        <w:br/>
        <w:t>- la preparazione dei materiali e degli strumenti necessari, come questionari, schede di raccomandazioni o esercizi pratici, garantisce una fluida esecuzione della sessione.</w:t>
        <w:br/>
        <w:br/>
        <w:t>- L'organizzazione di uno spazio calmo, riservato e favorevole allo scambio è importante per favorire la concentrazione e l'apertura del cliente.</w:t>
        <w:br/>
        <w:br/>
        <w:t>- La gestione equilibrata del tempo, prevedendo punti di riferimento temporali e una certa flessibilità, permette di mantenere una dinamica positiva e di terminare la sessione su una nota costruttiva.</w:t>
        <w:br/>
        <w:br/>
        <w:t>- Una preparazione accurata e strutturata crea le condizioni ottimali per una sessione produttiva e arricchente, al servizio degli obiettivi e del benessere del cliente.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