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87658d9-5468-4f12-bc80-ffacec4aa85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mindset è un concetto fondamentale in psicologia e sviluppo personale. Indica l'insieme delle credenze, degli atteggiamenti e delle rappresentazioni mentali che un individuo ha di sé stesso, degli altri e del mondo che lo circonda. Questi schemi di pensiero influenzano profondamente il modo in cui percepiamo e interpretiamo le situazioni, le sfide e le opportunità della vita.</w:t>
        <w:br/>
        <w:br/>
        <w:t xml:space="preserve">Il concetto di mindset è stato reso popolare dalla psicologa americana Carol Dweck nel suo libro "Mindset: The New Psychology of Success" (2006). Secondo lei, il nostro mindset condiziona il nostro rapporto con l'apprendimento, l'effort, il fallimento e il successo. Determina la nostra capacità di sviluppare le nostre competenze, di affrontare sfide e di realizzare il nostro potenziale. </w:t>
        <w:br/>
        <w:br/>
        <w:t xml:space="preserve">Il mindset svolge un ruolo cruciale in tutti i settori della vita, che si tratti di studi, lavoro, relazioni, salute o benessere. Influenza la nostra motivazione, la nostra resilienza di fronte agli ostacoli, la nostra capacità di imparare dai nostri errori e di perseverare nonostante le difficoltà. Un mindset positivo e costruttivo è un prezioso alleato per prosperare e avere successo nella vita. </w:t>
        <w:br/>
        <w:br/>
        <w:t xml:space="preserve">Prendiamo ad esempio uno studente che si avvicina a un esame con un mindset negativo, dicendo a se stesso "Non sono abbastanza intelligente per avere successo". Questa convinzione limitante rischia di minare la sua motivazione, di generare stress e di indurlo a adottare strategie di evitamento. Al contrario, uno studento con un mindset positivo, che dice "Questo esame è un'opportunità per testare le mie conoscenze e migliorare", sarà più propenso a impegnarsi, a perseverare di fronte alle difficoltà e a trarre lezioni da questa esperienza. </w:t>
        <w:br/>
        <w:br/>
        <w:t>Il mindset non è una caratteristica immutabile, ma una dimensione dinamica della nostra personalità, che può evolvere e svilupparsi nel corso della vita. Prendere consapevolezza del proprio mindset, identificare le convinzione limitanti e coltivare consapevolmente atteggiamenti più costruttivi è una potente leva di cambiamento personale e di successo. Ecco perché il coaching di mindset è uno strumento prezioso per aiutare le persone a liberare il loro potenziale e raggiungere i loro obiettivi.</w:t>
        <w:br/>
        <w:br/>
        <w:t>Immaginate una persona che vuole perdere peso e adottare uno stile di vita più sano. Se affronta questa sfida con un mindset negativo, dicendo a se stessa "Non ho abbastanza volontà per farcela", rischia di scoraggiarsi rapidamente e di abbandonare i suoi sforzi. Al contrario, se coltiva un mindset positivo, dicendo a se stessa "Ogni piccolo passo conta, posso migliorare giorno dopo giorno", sarà più propensa a perseverare, a celebrare i suoi progressi e a trasformare in modo duraturo le sue abitudini.</w:t>
        <w:br/>
        <w:br/>
        <w:t>Capire e padroneggiare il proprio mindset è una competenza chiave per navigare in un mondo complesso e in continua evoluzione. Sviluppando un mindset di crescita, orientato verso l'apprendimento, l'adattabilità e la resilienza, possiamo affrontare meglio le sfide, cogliere le opportunità e realizzare il nostro pieno potenziale. Il coaching di mindset offre strumenti e strategie concrete per accompagnare questo processo di trasformazione personale.</w:t>
        <w:br/>
        <w:br/>
        <w:t>Punti chiave:</w:t>
        <w:br/>
        <w:br/>
        <w:t>1. Il mindset indica l'insieme delle credenze, atteggiamenti e rappresentazioni mentali di un individuo, che influiscono sulla sua percezione e interpretazione delle situazioni, delle sfide e delle opportunità.</w:t>
        <w:br/>
        <w:br/>
        <w:t>2. Il mindset condiziona il nostro rapporto con l'apprendimento, lo sforzo, il fallimento e il successo, determinando così la nostra capacità di sviluppare le nostre competenze e di realizzare il nostro potenziale.</w:t>
        <w:br/>
        <w:br/>
        <w:t>3. Un mindset positivo e costruttivo è un prezioso alleato in tutti i settori della vita, favorendo la motivazione, la resilienza e la capacità di trarre lezioni dalle nostre esperienze.</w:t>
        <w:br/>
        <w:br/>
        <w:t>4. Il mindset non è fisso, ma può evolvere e svilupparsi nel corso della vita.</w:t>
        <w:br/>
        <w:br/>
        <w:t>5. Prendere consapevolezza del proprio mindset, identificare le convinzioni limitanti e coltivare atteggiamenti più costruttivi è una potente leva di cambiamento personale e di successo.</w:t>
        <w:br/>
        <w:br/>
        <w:t>6. Il coaching di mindset offre strumenti e strategie per accompagnare il processo di trasformazione personale e aiutare le persone a liberare il loro potenziale.</w:t>
        <w:br/>
        <w:br/>
        <w:t>7. Sviluppando un mindset di crescita, orientato verso l'apprendimento, l'adattabilità e la resilienza, possiamo affrontare meglio le sfide, cogliere le opportunità e realizzare il nostro pieno potenziale.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