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7d035b5-7c4d-46f8-8526-4aa367f97d98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Il Transformational Breathwork è un potente approccio che combina la respirazione circolare e la respirazione toracica per promuovere un processo di trasformazione personale e di realizzazione di sé. Sviluppata da Judith Kravitz negli anni '70, questa tecnica mira a liberare i pattern emotivi e comportamentali limitanti, spesso radicati in esperienze passate o credenze inconsce.</w:t>
        <w:br/>
        <w:br/>
        <w:t>Durante una sessione di Transformational Breathwork, il praticante guida il cliente in una respirazione profonda e ritmica, enfatizzando l'espansione della gabbia toracica. Questa respirazione ampia e sostenuta permette di aumentare l'apporto di ossigeno nel corpo e di stimolare la circolazione dell'energia vitale. Nel corso della sessione, possono emergere intense sensazioni fisiche, emozioni represse e prese di coscienza, aprendo la strada alla liberazione dei blocchi e all'integrazione degli aspetti dissociati di sé.</w:t>
        <w:br/>
        <w:br/>
        <w:t>Il Transformational Breathwork si basa sull'idea che la respirazione è un ponte tra il corpo, la mente e l'anima. Respirando in modo cosciente e profondo, accediamo a stati di coscienza ampliati e ci riconnettiamo alla nostra vera essenza. Questa tecnica favorisce un processo di abbandono, guarigione emozionale e trasformazione interiore, permettendo di liberarsi dai condizionamenti limitanti e di aprirsi a nuove possibilità di essere e di agire.</w:t>
        <w:br/>
        <w:br/>
        <w:t>Oltre alla respirazione, il Transformational Breathwork integra spesso elementi di psicologia, spiritualità e bodywork. I praticanti possono utilizzare tecniche di affermazione positiva, visualizzazione, dialogo interno o movimenti spontanei per sostenere il processo di trasformazione. L'obiettivo è creare uno spazio sicuro e benevolo in cui il cliente può esplorare le sue profondità interiori, affrontare le sue ombre e abbracciare pienamente il suo potenziale.</w:t>
        <w:br/>
        <w:br/>
        <w:t>I benefici segnalati dal Transformational Breathwork sono numerosi: una riduzione dello stress e dell'ansia, una migliore gestione delle emozioni, una maggiore chiarezza mentale, un miglioramento dell'autostima e delle relazioni interpersonali. Questa pratica può anche favorire un senso di connessione spirituale, allineamento con la propria vera natura e significato nella vita.</w:t>
        <w:br/>
        <w:br/>
        <w:t>È importante sottolineare che il Transformational Breathwork può suscitare esperienze intense e profonde, sia a livello fisico che emotivo. È quindi essenziale scegliere un praticante qualificato ed esperto, in grado di creare un ambiente sicuro e di guidare il processo con competenza e gentilezza. Come per qualsiasi pratica di sviluppo personale, è consigliato integrarla in un approccio olistico al benessere, in combinazione con un'assistenza medica o psicoterapeutica se necessario.</w:t>
        <w:br/>
        <w:br/>
        <w:t>Coltivando una pratica regolare di Transformational Breathwork, sia in sedute individuali che in gruppo, ci diamo i mezzi per trasformare i nostri schemi limitanti, ri-connetterci con la nostra essenza profonda e sfruttare il nostro pieno potenziale. Questa potente tecnica ci invita a respirare pienamente, ad abbracciare la nostra umanità in tutte le sue dimensioni e a diventare i creatori consapevoli della nostra realtà.</w:t>
        <w:br/>
        <w:br/>
        <w:t>Punti da ricordare :</w:t>
        <w:br/>
        <w:br/>
        <w:t>1. Il Transformational Breathwork è una tecnica di respirazione profonda e ritmica che mira a promuovere la trasformazione personale e la realizzazione di sé.</w:t>
        <w:br/>
        <w:br/>
        <w:t>2. Questa pratica combina la respirazione circolare e toracica per aumentare l'apporto di ossigeno nel corpo e stimolare la circolazione dell'energia vitale.</w:t>
        <w:br/>
        <w:br/>
        <w:t>3. Il Transformational Breathwork permette di liberare i pattern emotivi e comportamentali limitanti, spesso radicati in esperienze passate o credenze inconsce.</w:t>
        <w:br/>
        <w:br/>
        <w:t>4. La respirazione è considerata un ponte tra il corpo, la mente e l'anima, permettendo di accedere a stati di coscienza ampliati e di riconnettersi alla propria vera essenza.</w:t>
        <w:br/>
        <w:br/>
        <w:t>5. Questa tecnica favorisce l'abbandono, la guarigione emozionale e la trasformazione interiore, liberandosi dei condizionamenti limitanti e aprendosi a nuove possibilità.</w:t>
        <w:br/>
        <w:br/>
        <w:t>6. Il Transformational Breathwork integra spesso elementi di psicologia, spiritualità e bodywork, come l'affermazione positiva, la visualizzazione, il dialogo interno o i movimenti spontanei.</w:t>
        <w:br/>
        <w:br/>
        <w:t>7. I benefici segnalati includono una riduzione dello stress e dell'ansia, una migliore gestione delle emozioni, una maggiore chiarezza mentale, un miglioramento dell'autostima e delle relazioni interpersonali, così come un senso di connessione spirituale e di significato nella vita.</w:t>
        <w:br/>
        <w:br/>
        <w:t>8. È importante scegliere un praticante qualificato ed esperto, in grado di creare un ambiente sicuro e di guidare il processo con competenza e benevolenza, poiché questa pratica può suscitare esperienze intense e profonde.</w:t>
        <w:br/>
        <w:br/>
        <w:t>9. Il Transformational Breathwork deve essere integrato in un approccio olistico al benessere, in combinazione con un'assistenza medica o psicoterapeutica se necessario.</w:t>
        <w:br/>
        <w:br/>
        <w:t>10. Una pratica regolare di questa tecnica permette di trasformare i propri schemi limitanti, riconnettersi alla propria essenza profonda e sfruttare il proprio pieno potenziale, diventando i creatori consapevoli della propria realtà.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