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7b23746-9348-4784-af07-ad44f0ac7761.jpg"/>
                    <pic:cNvPicPr/>
                  </pic:nvPicPr>
                  <pic:blipFill>
                    <a:blip r:embed="rId9"/>
                    <a:stretch>
                      <a:fillRect/>
                    </a:stretch>
                  </pic:blipFill>
                  <pic:spPr>
                    <a:xfrm>
                      <a:off x="0" y="0"/>
                      <a:ext cx="5486400" cy="3135086"/>
                    </a:xfrm>
                    <a:prstGeom prst="rect"/>
                  </pic:spPr>
                </pic:pic>
              </a:graphicData>
            </a:graphic>
          </wp:inline>
        </w:drawing>
      </w:r>
    </w:p>
    <w:p>
      <w:r>
        <w:t>La conclusione della sessione e le raccomandazioni sono passaggi essenziali che permettono di terminare la sessione di Angelic Healing in modo splendido e di offrire al cliente piste concrete per prolungare i benefici del trattamento nella sua vita quotidiana. È il momento di celebrare il percorso compiuto, onorare la relazione di fiducia stabilita e trasmettere consigli pratici per favorire una guarigione globale e duratura.</w:t>
        <w:br/>
        <w:br/>
        <w:t>Come praticante, è importante prendersi il tempo per concludere bene la sessione, sia dal punto di vista energetico che relazionale. Potete iniziare ringraziando calorosamente il cliente per la sua presenza, la sua apertura e il suo impegno nel processo di cura. Valorizzate le sue prese di coscienza, i suoi abbandoni e la sua capacità di mettersi in movimento. Ricordategli che ogni passo, anche piccolo, è una vittoria e una testimonianza del suo coraggio e della sua determinazione a avanzare sul suo cammino di evoluzione.</w:t>
        <w:br/>
        <w:br/>
        <w:t>Poi, potete invitare il cliente a esprimere le sue ultime sensazioni, domande o bisogni prima di separarvi. Ascoltatelo e fornitegli le chiarificazioni o gli incoraggiamenti necessari. Ad esempio, se vi esprime una preoccupazione di tornare alla sua quotidianità, potete rassicurarlo dicendogli: "È normale sentire un po' di incertezza o vertigini dopo un trattamento energetico. Abbia fiducia in sé stesso, ha tutte le risorse necessarie per accogliere i cambiamenti con dolcezza. E non dimentichi, gli angeli sono sempre al suo fianco per sostenerlo."</w:t>
        <w:br/>
        <w:br/>
        <w:t>Un punto chiave delle raccomandazioni è proporre al cliente piste concrete e adatte alla sua realtà per mantenere i benefici del trattamento nella vita quotidiana. Questo può passare attraverso semplici esercizi di respirazione, visualizzazione, connessione con gli angeli, che potrà integrare facilmente nella sua routine. Ad esempio, potete suggerirgli di fare tre profonde respirazioni consapevoli al risveglio, visualizzando una luce dorata che avvolge il suo corpo e connettendosi al suo angelo custode. Oppure, di concedersi ogni giorno un momento di pausa per scrivere in un quaderno i messaggi o le guide ricevute durante la sua meditazione.</w:t>
        <w:br/>
        <w:br/>
        <w:t>Non esitate a personalizzare le vostre raccomandazioni in base alle esigenze specifiche del cliente e agli elementi chiave emersi durante la sessione. Ad esempio, se il cliente vi ha espresso una mancanza di autostima, potete suggerirgli di ripetere più volte al giorno un'affermazione positiva come "Mi amo e mi approvo completamente" o di portare una pietra di sole per rafforzare la sua autostima. L'obiettivo è davvero di trasmettergli strumenti su misura, che lo aiuteranno a radicare le trasformazioni nel tempo.</w:t>
        <w:br/>
        <w:br/>
        <w:t>Oltre agli esercizi, le vostre raccomandazioni possono anche riguardare cambiamenti nelle abitudini di vita o nell'ambiente del cliente. Ad esempio, potete incoraggiarlo a circondarsi di più bellezza, aggiungendo piante o opere d'arte ispiratrici nel suo luogo di vita. O suggerirgli di concedersi più spesso momenti di rinnovamento nella natura, lontano dalle sollecitazioni e dagli schermi. Lo scopo è di invitarlo a creare condizioni favorevoli al suo benessere e alla sua piena realizzazione.</w:t>
        <w:br/>
        <w:br/>
        <w:t>Fate attenzione però a non sovraccaricare il cliente di consigli e a rispettare il suo ritmo di integrazione. Ricordategli che la cosa più importante è ascoltare i suoi bisogni profondi e procedere passo dopo passo, con benignità e pazienza verso se stesso. Il vostro ruolo è di trasmettergli semi di ispirazione e di incoraggiarlo a trovare la sua propria via di evoluzione, in connessione con la sua anima e le sue guide.</w:t>
        <w:br/>
        <w:br/>
        <w:t>Per concludere dolcemente la sessione, potete proporre un ultimo rituale simbolico, come accendere una candela, far risuonare una ciotola cantante o recitare una preghiera di gratitudine. Questi gesti semplici permettono di onorare il percorso compiuto e di ringraziare gli angeli e le guide per la loro presenza amorevole durante tutto il trattamento. Potete anche dare al cliente un piccolo regalo simbolico, come una piuma d'angelo, un cristallo o un'immagine ispiratrice, che lo aiuterà a ricordare i benefici del trattamento e a mantenere un legame tangibile con le energie di guarigione.</w:t>
        <w:br/>
        <w:br/>
        <w:t>Infine, non dimenticate di fornire al cliente i vostri dettagli e la vostra disponibilità, in modo che possa ricontattarvi se ne sente il bisogno. Fategli sapere che la vostra porta è sempre aperta e che sarete felici di accompagnarlo di nuovo sul suo percorso di guarigione e di evoluzione. Questa continuità relazionale è preziosa per costruire un legame di fiducia nel tempo e offrire al cliente un supporto amorevole ad ogni tappa del suo percorso.</w:t>
        <w:br/>
        <w:br/>
        <w:t>In sintesi, la conclusione della sessione e le raccomandazioni sono momenti privilegiati per celebrare le trasformazioni, trasmettere piste di evoluzione concrete e sigillare nel luce il legame sacro che vi unisce al cliente. Prendendovi il tempo di curare bene queste fasi, offrite al cliente solide radici su cui appoggiarsi per continuare la sua crescita, e delle ali per dispiegare il suo pieno potenziale e la sua connessione con la Fonte. La vostra presenza amorevole e i vostri consigli ispirati saranno per lui come un faro che illumina il suo cammino verso sempre più gioia, amore e libertà interiore.</w:t>
        <w:br/>
        <w:br/>
        <w:t>Punti da ricordare:</w:t>
        <w:br/>
        <w:br/>
        <w:t>- La conclusione della sessione e le raccomandazioni permettono di terminare magnificamente, celebrare il percorso percorso e proporre piste concrete per prolungare i benefici del trattamento.</w:t>
        <w:br/>
        <w:br/>
        <w:t>- Ringraziate calorosamente il cliente, valorizzate le sue prese di coscienza e rassicuratelo sulla sua capacità di accogliere i cambiamenti.</w:t>
        <w:br/>
        <w:br/>
        <w:t>- Proponete esercizi semplici e personalizzati (respirazioni, visualizzazioni, affermazioni...) per radicare le trasformazioni nella routine giornaliera.</w:t>
        <w:br/>
        <w:br/>
        <w:t>- Suggerite cambiamenti benefici nelle abitudini di vita e nell'ambiente, rispettando sempre il ritmo del cliente.</w:t>
        <w:br/>
        <w:br/>
        <w:t>- Ricordate al cliente di ascoltare i suoi bisogni e di procedere con gentilezza e pazienza verso se stesso.</w:t>
        <w:br/>
        <w:br/>
        <w:t>- Concludete con un rituale simbolico (candela, ciotola cantante, preghiera di gratitudine...) per onorare il percorso percorso. Un piccolo regalo può anche materializzare il legame con le energie di guarigione.</w:t>
        <w:br/>
        <w:br/>
        <w:t>- Fornite le vostre informazioni di contatto al cliente e fate sapere che siete disponibili ad accompagnarlo nel tempo sul suo cammino di evoluzione.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