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71db507-5f8a-4ce7-ad4b-bfbb143e89f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L'attività fisica svolge un ruolo cruciale nel mantenimento dell'equilibrio ormonale. Infatti, l'esercizio regolare offre numerosi benefici per la salute ormonale, sia negli uomini che nelle donne.</w:t>
        <w:br/>
        <w:br/>
        <w:t>In primo luogo, l'attività fisica aiuta a migliorare la sensibilità all'insulina. Durante l'esercizio, i muscoli sollecitati utilizzano più glucosio per produrre energia, il che riduce la glicemia e diminuisce la secrezione di insulina dal pancreas. A lungo termine, ciò aiuta a prevenire la resistenza all'insulina e a ridurre il rischio di diabete di tipo 2. Uno studio condotto dall'Università di Harvard ha mostrato che 30 minuti di attività fisica moderata al giorno riducono del 30% il rischio di sviluppare il diabete.</w:t>
        <w:br/>
        <w:br/>
        <w:t>Inoltre, l'esercizio contribuisce a ridurre lo stress e a regolare il cortisolo. Il cortisolo è l'ormone dello stress secreto dalle ghiandole surrenali in risposta a uno stress fisico o psicologico. Quando i livelli di cortisolo rimangono alti in modo cronico, ciò può disturbare l'equilibrio degli altri ormoni e favorire l'aumento di peso, l'ansia e i disturbi del sonno. L'attività fisica aiuta a ridurre i livelli di cortisolo e a favorire la secrezione di endorfine, gli ormoni del benessere che procurano una sensazione di rilassamento e piacere dopo lo sforzo.</w:t>
        <w:br/>
        <w:br/>
        <w:t>L'attività fisica stimola anche la produzione di endorfine, questi neurotrasmettitori che agiscono come antidolorifici naturali e procurano una sensazione di benessere ed euforia. Questo è ciò che si chiama "l'euforia del corridore", quella sensazione di pienitudine e felicità avvertita dopo un'intensa sessione di sport. Le endorfine contribuiscono a ridurre lo stress, l'ansia e i sintomi depressivi, promuovendo al contempo un senso di calma e rilassamento.</w:t>
        <w:br/>
        <w:br/>
        <w:t>Infine, l'attività fisica permette di ottimizzare la composizione corporea favorendo lo sviluppo della massa muscolare e la riduzione della massa grassa. Ora, il tessuto adiposo, in particolare il grasso viscerale situato attorno agli organi, è un vero e proprio organo endocrino che secreta ormoni infiammatori e disturba l'equilibrio ormonale globale. Riducendo la massa grassa e aumentando la massa muscolare, l'esercizio contribuisce a ristabilire una composizione corporea sana e a prevenire gli squilibri ormonali legati all'obesità.</w:t>
        <w:br/>
        <w:br/>
        <w:t>Si raccomanda di praticare almeno 150 minuti di attività fisica di intensità moderata alla settimana, o 75 minuti di attività intensa, combinando esercizi di resistenza (camminare velocemente, correre, andare in bicicletta) ed esercizi di rafforzamento muscolare (sollevamento pesi, pilates). L'importante è scegliere attività che ci piacciono e che possiamo praticare regolarmente, rispettando le nostre capacità e progredendo gradualmente. Ricorda che anche brevi sessioni di 10-15 minuti possono portare benefici significativi per la tua salute ormonale!</w:t>
        <w:br/>
        <w:br/>
        <w:t>Punti chiave:</w:t>
        <w:br/>
        <w:br/>
        <w:t>- L'attività fisica migliora la sensibilità all'insulina, riducendo così il rischio di diabete di tipo 2. 30 minuti di attività moderata al giorno riducono questo rischio del 30%.</w:t>
        <w:br/>
        <w:br/>
        <w:t>- L'esercizio regola il cortisolo, l'ormone dello stress, e favorisce la secrezione di endorfine che danno una sensazione di benessere e rilassamento dopo lo sforzo.</w:t>
        <w:br/>
        <w:br/>
        <w:t>- Le endorfine, stimolate dall'attività fisica, agiscono come antidolorifici naturali e aiutano a ridurre lo stress, l'ansia e i sintomi depressivi.</w:t>
        <w:br/>
        <w:br/>
        <w:t>- Favorendo lo sviluppo muscolare e la riduzione della massa grassa, in particolare il grasso viscerale, l'attività fisica contribuisce a ottimizzare la composizione corporea e a prevenire gli squilibri ormonali legati all'obesità.</w:t>
        <w:br/>
        <w:br/>
        <w:t>- Si raccomanda di praticare almeno 150 minuti di attività fisica moderata o 75 minuti di attività fisica intensa alla settimana, combinando esercizi di resistenza e di rafforzamento muscolare.</w:t>
        <w:br/>
        <w:br/>
        <w:t>- Anche brevi sessioni di 10-15 minuti portano benefici alla salute ormonale. L'importante è scegliere attività che piacciono e sono adatte per una pratica regolare.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