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1f1dac0-a8d5-4257-8459-28a7d68e9bd2.jpg"/>
                    <pic:cNvPicPr/>
                  </pic:nvPicPr>
                  <pic:blipFill>
                    <a:blip r:embed="rId9"/>
                    <a:stretch>
                      <a:fillRect/>
                    </a:stretch>
                  </pic:blipFill>
                  <pic:spPr>
                    <a:xfrm>
                      <a:off x="0" y="0"/>
                      <a:ext cx="5486400" cy="3135086"/>
                    </a:xfrm>
                    <a:prstGeom prst="rect"/>
                  </pic:spPr>
                </pic:pic>
              </a:graphicData>
            </a:graphic>
          </wp:inline>
        </w:drawing>
      </w:r>
    </w:p>
    <w:p>
      <w:r>
        <w:t>La fiducia in se stessi è la convinzione nelle proprie capacità, nel proprio valore personale e nel proprio potenziale di successo. È un profondo sentimento di sicurezza, autostima e sicurezza interiore, che ci permette di agire con convinzione, di osare prendere rischi e di affrontare le sfide della vita. Il mindset gioca un ruolo cruciale nello sviluppo della fiducia in se stessi, perché influenza il modo in cui percepiamo le nostre capacità, interpretiamo le nostre esperienze e progettiamo il nostro futuro.</w:t>
        <w:br/>
        <w:br/>
        <w:t>Prendiamo l'esempio di una studentessa che deve presentare un'esposizione alla sua classe. Se ha un mindset fisso, può vedere questa situazione come una minaccia per la sua immagine di sé e temere il giudizio degli altri. Potrebbe dire a se stessa "Non sono abbastanza brava per parlare in pubblico, farò solo una figuraccia". Questa credenza limitante eroderà la sua fiducia in se stessa e la porterà ad evitare la situazione o a vivere un'esperienza stressante e poco gratificante. Al contrario, se ha un mindset di crescita, vedrà questo esercizio come un'opportunità per imparare, progredire e superare la sua timidezza. Dirà a se stessa "Questa è un'occasione per sviluppare le mie capacità oratorie e condividere le mie conoscenze". Questa prospettiva costruttiva rafforzerà la sua fiducia in se stessa e le permetterà di affrontare l'esercizio con maggiore serenità ed entusiasmo.</w:t>
        <w:br/>
        <w:br/>
        <w:t>Le ricerche hanno dimostrato che il mindset di crescita è associato a una maggiore fiducia in se stessi, perché si basa sulla convinzione che le nostre capacità possano essere sviluppate attraverso lo sforzo, la pratica e l'apprendimento. Quando crediamo nel nostro potenziale di progresso, siamo più inclini a raccogliere le sfide, a perseverare di fronte agli ostacoli e a trarre lezioni dai nostri errori. Immagina un imprenditore che lancia un nuovo progetto. Con un mindset di crescita, avrà fiducia nella sua capacità di acquisire le competenze necessarie, di adattarsi agli imprevisti e di trovare soluzioni creative. Oserà lanciarsi, anche se non ha tutte le risposte, perché sa che imparerà e progredirà lungo il cammino.</w:t>
        <w:br/>
        <w:br/>
        <w:t>Coltivare un mindset di crescita è quindi fondamentale per rafforzare la nostra fiducia in noi stessi in modo duraturo. Questo implica di guardare con benevolenza le nostre forze e le nostre debolezze, di valorizzare i nostri progressi piuttosto che le nostre prestazioni assolute, e di vedere i fallimenti come trampolini di lancio verso il successo. Prendiamo l'esempio di un atleta dilettante che vuole migliorare le sue prestazioni. Con un mindset di crescita, si fisserà obiettivi realistici e progressivi, celebrerà ogni piccola vittoria e imparerà dai suoi errori. Così facendo, aumenterà la sua fiducia in sé, perché si sentirà capace di progredire e di affrontare nuove sfide.</w:t>
        <w:br/>
        <w:br/>
        <w:t>La fiducia in se stessi è anche alimentata dalla nostra capacità di prendere rischi e di uscire dalla nostra zona di comfort. Un mindset di crescita ci incoraggia a esplorare nuove possibilità, a sperimentare approcci inediti e ad abbracciare l'ignoto con curiosità ed entusiasmo. Immagina un'artista che vuole sviluppare il suo stile. Con un mindset di crescita, oserà provare nuove tecniche, esporre le sue opere al giudizio degli altri e sollecitare feedback costruttivi. Questo coraggio rafforzerà la sua fiducia in se stessa, perché si sentirà capace di creare, apprendere e evolvere costantemente.</w:t>
        <w:br/>
        <w:br/>
        <w:t>Il mindset di crescita promuove anche un rapporto più sano ed equilibrato con l'approvazione altrui. Quando basiamo il nostro valore sulla nostra capacità di apprendere e progredire, siamo meno dipendenti dallo sguardo e dal giudizio degli altri. Prendiamo l'esempio di un manager che deve prendere una decisione impopolare. Con un mindset di crescita, avrà fiducia nel suo giudizio e nei suoi valori, anche se deve affrontare delle critiche. Cercherà di imparare da questi feedback, senza però mettere in discussione la sua legittimità e il suo valore intrinseco.</w:t>
        <w:br/>
        <w:br/>
        <w:t>Il coaching di mindset può aiutare le persone a sviluppare una fiducia in se stessi autentica e resiliente. Incoraggiando l'adozione di una prospettiva di crescita, aiutando a identificare e valorizzare i punti di forza personali, e fornendo agli individui gli strumenti per trasformare i fallimenti in opportunità, il coach può rafforzare il loro senso di competenza, di autonomia e di autostima. Ad esempio, potrebbe invitarli a tenere un diario della gratitudine, a fissare sfide stimolanti ma realistiche, a coltivare un dialogo interiore benevolo e a celebrare i loro successi, piccoli e grandi.</w:t>
        <w:br/>
        <w:br/>
        <w:t>È importante sottolineare che la fiducia in se stessi non è uno stato fisso, ma una dinamica fluttuante che evolve con le esperienze e le emozioni. Anche con un mindset di crescita, è normale avere momenti di dubbio, di insicurezza o di rimessa in discussione. Immagina un oratore esperto che si appresta a intervenire davanti a un pubblico prestigioso. Nonostante la sua esperienza e i suoi successi passati, potrebbe sentire un po' di ansia e di incertezza. L'importante è allora coltivare la benevolenza verso se stessi, mobilitare le proprie risorse interne e ricollegarsi alle proprie motivazioni profonde per affrontare la situazione con fiducia e serenità.</w:t>
        <w:br/>
        <w:br/>
        <w:t>Coltivare un mindset di crescita è quindi un potente strumento per sviluppare e mantenere la nostra fiducia in noi stessi. Scegliendo di vedere le sfide come opportunità di apprendimento, valorizzando i nostri progressi e le nostre forze, e basando il nostro valore sulla nostra capacità di evolvere, possiamo gradualmente rafforzare il nostro senso di competenza, di autonomia e di autostima. Come dice il proverbio, "la fiducia in se stessi è un piccolo seme che, se alimentato, può spostare le montagne". Con un mindset di crescita, possiamo far crescere questo seme giorno dopo giorno, e sviluppare appieno il nostro potenziale in tutti gli ambiti della nostra vita.</w:t>
        <w:br/>
        <w:br/>
        <w:t>Punti da ricordare :</w:t>
        <w:br/>
        <w:br/>
        <w:t>- La fiducia in se stessi è la convinzione nelle proprie capacità, nel proprio valore personale e nel proprio potenziale di successo. Permette di agire con convinzione, di osare prendere rischi e di affrontare le sfide.</w:t>
        <w:br/>
        <w:br/>
        <w:t>- Il mindset gioca un ruolo cruciale nello sviluppo della fiducia in se stessi. Un mindset di crescita, basato sulla convinzione che le nostre capacità possano essere sviluppate attraverso lo sforzo e l'apprendimento, rafforza la fiducia in se stessi.</w:t>
        <w:br/>
        <w:br/>
        <w:t>- Un mindset di crescita ci rende più inclini a raccogliere le sfide, a perseverare di fronte agli ostacoli e a trarre lezioni dai nostri errori. Valorizziamo i progressi piuttosto che le prestazioni assolute.</w:t>
        <w:br/>
        <w:br/>
        <w:t>- Un mindset di crescita ci incoraggia a esplorare nuove possibilità, a uscire dalla nostra zona di comfort e a abbracciare l'ignoto con curiosità ed entusiasmo.</w:t>
        <w:br/>
        <w:br/>
        <w:t>- Quando basiamo il nostro valore sulla nostra capacità di apprendere e progredire, siamo meno dipendenti dallo sguardo e dal giudizio degli altri.</w:t>
        <w:br/>
        <w:br/>
        <w:t>- Il coaching di mindset può aiutare a sviluppare una fiducia in se stessi autentica e resiliente, incoraggiando una prospettiva di crescita, identificando i punti di forza personali e trasformando i fallimenti in opportunità.</w:t>
        <w:br/>
        <w:br/>
        <w:t>- La fiducia in sé non è uno stato fisso, ma una dinamica che varia. Anche con un mindset di crescita, è normale avere momenti di dubbio.</w:t>
        <w:br/>
        <w:br/>
        <w:t>- Coltivare un mindset di crescita permette di rafforzare progressivamente il proprio senso di competenza, autonomia e autostima, permettendo di sviluppare appieno il proprio potenziale in tutti gli ambiti della vita.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