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418e353-f4d0-4550-8367-725af7aebf2b.jpg"/>
                    <pic:cNvPicPr/>
                  </pic:nvPicPr>
                  <pic:blipFill>
                    <a:blip r:embed="rId9"/>
                    <a:stretch>
                      <a:fillRect/>
                    </a:stretch>
                  </pic:blipFill>
                  <pic:spPr>
                    <a:xfrm>
                      <a:off x="0" y="0"/>
                      <a:ext cx="5486400" cy="3135086"/>
                    </a:xfrm>
                    <a:prstGeom prst="rect"/>
                  </pic:spPr>
                </pic:pic>
              </a:graphicData>
            </a:graphic>
          </wp:inline>
        </w:drawing>
      </w:r>
    </w:p>
    <w:p>
      <w:r>
        <w:t>La gratitudine e il servizio disinteressato sono pilastri essenziali nella pratica dell'Angelic Healing, che ci permettono di allinearci con le qualità vibratori degli angeli e di incarnare la nostra missione dell'anima con grazia e integrità. Cultivare un'attitudine di gratitudine ogni giorno ci apre all'abbondanza infinita dell'universo e ci connette alla pura gioia dell'esistenza. Riconoscendo le benedizioni piccole e grandi che costellano la nostra vita, attiriamo ulteriori miracoli e sincronicità sul nostro cammino.</w:t>
        <w:br/>
        <w:br/>
        <w:t>Una pratica potente per coltivare la gratitudine è tenere un diario in cui si annotano ogni sera tre cose per cui siamo grati. Può essere un sorriso scambiato con uno sconosciuto, un raggio di sole che illumina la nostra finestra, o una difficoltà superata che ci ha fatto crescere. Concentrando la nostra attenzione sul positivo, ci rendiamo conto gradualmente che la vita è un dono prezioso, ogni momento del quale merita di essere celebrato.</w:t>
        <w:br/>
        <w:br/>
        <w:t>Personalmente, ho preso l'abitudine di iniziare ogni giorno con una preghiera di gratitudine, dove ringrazio il mio angelo custode e l'universo per tutte le benedizioni nella mia vita. Visualizzo la luce dorata della gratitudine che riempie il mio cuore e irradia intorno a me, attirando ulteriore abbondanza e gioia sul mio cammino. Questa pratica semplice ma potente ha trasformato la mia percezione della realtà e mi ha aiutato a superare le sfide con maggiore leggerezza e fiducia.</w:t>
        <w:br/>
        <w:br/>
        <w:t>Oltre alla gratitudine, il servizio disinteressato è un'espressione naturale del nostro allineamento con la luce e l'amore incondizionato degli angeli. Mettendo i nostri doni e le nostre competenze al servizio del bene più grande, senza aspettative di ricompensa o riconoscimento, diventiamo strumenti della grazia divina. Ci rendiamo conto che la nostra vera missione è essere un canale di luce e guarigione per tutti quelli che incontriamo sul nostro cammino.</w:t>
        <w:br/>
        <w:br/>
        <w:t>Ci sono molti modi per impegnarsi nel servizio disinteressato, a seconda dei nostri talenti e aspirazioni. Può trattarsi di donare il nostro tempo e la nostra energia per una causa che ci sta a cuore, di offrire un sorriso e un ascolto benevolo a una persona in difficoltà, o semplicemente di inviare pensieri di amore e pace alla Terra e a tutti gli esseri. L'importante è agire con un cuore puro e un'intenzione di elevare le vibrazioni intorno a noi.</w:t>
        <w:br/>
        <w:br/>
        <w:t>Ricordo un'esperienza di servizio che mi ha profondamente toccato e trasformato. Alcuni anni fa, sono stata guidata a offrire sedute gratuite di Angelic Healing in un centro per donne in difficoltà. Per diversi mesi, ogni settimana, ho offerto il mio tempo e la mia energia per portare conforto, guarigione e speranza a queste donne che avevano attraversato dure prove. Nel corso delle sedute, ho visto i loro volti illuminarsi, i loro cuori aprirsi e le loro vite trasformarsi poco a poco. Ma quello che ho realizzato, è che ho ricevuto molto più di quanto ho dato. Mettendomi al servizio con amore e distacco, ho provato una gioia e una pienezza indescrivibili, come se finalmente realizzassi il motivo della mia presenza sulla Terra. Questa esperienza mi ha insegnato che la vera felicità risiede nel dono di sé e nell'oblìo del proprio ego.</w:t>
        <w:br/>
        <w:br/>
        <w:t>Come praticanti di Angelic Healing, è essenziale coltivare la gratitudine e il servizio disinteressato come fondamenti della nostra pratica. Più vibriamo in queste qualità del cuore, più diventiamo canali puri e potenti per le energie di guarigione divina. La nostra sola presenza diventa un balsamo lenitivo per chi soffre, e le nostre mani uno strumento di grazia per coloro che sono pronti ad aprirsi alla luce.</w:t>
        <w:br/>
        <w:br/>
        <w:t>Quindi, impegniamoci a fare della gratitudine e del servizio i pilastri della nostra vita e della nostra pratica. Iniziamo ogni giorno ringraziando il cielo per il miracolo della nostra esistenza, cercando in ogni momento come possiamo essere una benedizione per il mondo. Che ogni nostro sorriso, ogni nostro gesto, ogni nostra parola siano impregnati dell'amore incondizionato degli angeli. E siamo pronti a rispondere all'appello della nostra anima quando si presenta un'opportunità di servire, sapendo che è nel dono di sé che troviamo la nostra vera realizzazione.</w:t>
        <w:br/>
        <w:br/>
        <w:t>Cultivando la gratitudine e il servizio con costanza e devozione, diventiamo gradualmente quello per cui siamo venuti sulla Terra: esseri di pura luce, irradiando amore e grazia divina in ogni momento. Ci rendiamo conto che tutta la nostra vita è un'offerta sacra, e che la nostra gioia più grande è servire il risveglio e la guarigione di tutti gli esseri. Quindi, celebriamo la gioia di essere vivi e la fortuna di poter fare una differenza in questo mondo, un'anima alla volta. Perché questa è la nostra sacra missione come praticanti di Angelic Healing e anime risvegliate sul cammino della luce.</w:t>
        <w:br/>
        <w:br/>
        <w:t>Punti da ricordare:</w:t>
        <w:br/>
        <w:br/>
        <w:t>1. La gratitudine e il servizio disinteressato sono pilastri essenziali della pratica dell'Angelic Healing, che permettono di allinearsi con le qualità vibratori degli angeli.</w:t>
        <w:br/>
        <w:t xml:space="preserve">   </w:t>
        <w:br/>
        <w:t>2. Cultivare un'attitudine di gratitudine quotidiana apre all'abbondanza dell'universo e connette alla gioia dell'esistenza. Questo può essere fatto tenendo un diario di gratitudine o iniziando la giornata con una preghiera di gratitudine.</w:t>
        <w:br/>
        <w:t xml:space="preserve">   </w:t>
        <w:br/>
        <w:t>3. Il servizio disinteressato è un'espressione naturale dell'allineamento con l'amore incondizionato degli angeli. Si tratta di mettere i propri doni e competenze al servizio del bene più grande, senza aspettative di ricompensa.</w:t>
        <w:br/>
        <w:t xml:space="preserve">   </w:t>
        <w:br/>
        <w:t>4. Ci sono molti modi per impegnarsi nel servizio disinteressato, come donare il proprio tempo per una causa, offrire un ascolto benevolo o inviare pensieri di amore e pace.</w:t>
        <w:br/>
        <w:t xml:space="preserve">   </w:t>
        <w:br/>
        <w:t>5. L'esperienza del servizio disinteressato può portare a una profonda gioia e pienezza, realizzando il motivo della propria presenza sulla Terra.</w:t>
        <w:br/>
        <w:t xml:space="preserve">   </w:t>
        <w:br/>
        <w:t>6. Cultivando la gratitudine e il servizio, i praticanti di Angelic Healing diventano canali puri e potenti per le energie di guarigione divina.</w:t>
        <w:br/>
        <w:t xml:space="preserve">   </w:t>
        <w:br/>
        <w:t>7. L'obiettivo ultimo è diventare esseri di pura luce, irradiando amore e grazia divina in ogni istante, facendo della propria vita un'offerta sacra al servizio del risveglio e della guarigione di tutti gli esseri.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