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67c3330-1a08-406a-b413-2651c94b5a20.jpg"/>
                    <pic:cNvPicPr/>
                  </pic:nvPicPr>
                  <pic:blipFill>
                    <a:blip r:embed="rId9"/>
                    <a:stretch>
                      <a:fillRect/>
                    </a:stretch>
                  </pic:blipFill>
                  <pic:spPr>
                    <a:xfrm>
                      <a:off x="0" y="0"/>
                      <a:ext cx="5486400" cy="3135086"/>
                    </a:xfrm>
                    <a:prstGeom prst="rect"/>
                  </pic:spPr>
                </pic:pic>
              </a:graphicData>
            </a:graphic>
          </wp:inline>
        </w:drawing>
      </w:r>
    </w:p>
    <w:p>
      <w:r>
        <w:t>Per ottimizzare i benefici dell'attività fisica sull'equilibrio ormonale, è essenziale scegliere i tipi di esercizi più adatti. Infatti, non tutti gli esercizi hanno gli stessi effetti sulle ormoni ed è importante combinare diverse modalità per ottenere risultati ottimali.</w:t>
        <w:br/>
        <w:br/>
        <w:t>L'allenamento resistente, anche chiamato bodybuilding, è particolarmente benefico per la salute ormonale. Sollecitando i muscoli contro una resistenza (pesi, elastici, macchine), questo tipo di esercizio stimola la produzione di testosterone e ormone della crescita, due ormoni anabolizzanti che favoriscono lo sviluppo muscolare, la forza e la densità ossea. Gli studi hanno dimostrato che le sessioni di bodybuilding di 30-45 minuti, 2-3 volte alla settimana, sono sufficienti per aumentare significativamente i livelli di questi ormoni. Preferite esercizi multi-articolari come squat, flessioni, panche e trazioni, che sollecitano grandi masse muscolari e hanno un impatto ormonale maggiore.</w:t>
        <w:br/>
        <w:br/>
        <w:t>Gli esercizi di resistenza, come la camminata veloce, la corsa, la bicicletta o il nuoto, sono anche essenziali per bilanciare gli ormoni. Sollecitando il sistema cardiovascolare e respiratorio per un periodo prolungato (30 minuti o più), queste attività stimolano la produzione di endorfine, gli ormoni del benessere che procurano una sensazione di piacere e relax dopo lo sforzo. Contribuiscono anche a ridurre i livelli di cortisolo, l'ormone dello stress, e a migliorare la sensibilità all'insulina, riducendo così il rischio di diabete e aumento di peso. Per ottenere questi benefici, puntate su almeno 150 minuti di attività di resistenza di intensità moderata a settimana, per sessioni di 30-60 minuti.</w:t>
        <w:br/>
        <w:br/>
        <w:t>Lo yoga è un'altra attività fisica particolarmente benefica per l'equilibrio ormonale. Combinando posture (asanas), tecniche di respirazione (pranayama) e meditazione, lo yoga agisce come un potente regolatore del sistema nervoso ed endocrino. Permette di ridurre i livelli di cortisolo e adrenalina, gli ormoni dello stress, mentre stimola la produzione di serotonina e GABA, i neurotrasmettitori del relax e del benessere. Alcune posture, come le inversioni (sarvangasana, sirsasana) e le flessioni in avanti (paschimottanasana, balasana), sono particolarmente indicate per calmare il sistema nervoso e riequilibrare gli ormoni. Praticate lo yoga 2-3 volte a settimana, scegliendo stili adatti alla vostra condizione fisica e alle vostre esigenze (hatha, vinyasa, yin, etc.).</w:t>
        <w:br/>
        <w:br/>
        <w:t>Il Pilates è un metodo di rafforzamento muscolare che pone l'accento sulla stabilizzazione profonda, la postura e la respirazione. Sollecitando i muscoli stabilizzatori del tronco (trasversale, obliqui, multifidi), il Pilates permette di rafforzare la fascia addominale e di prevenire i dolori lombari, spesso legati a uno squilibrio ormonale (eccesso di cortisolo, infiammazione cronica). Gli esercizi di Pilates, come il "hundred", il "roll-up" o il "swan", favoriscono anche una respirazione profonda e un rilascio delle tensioni, contribuendo a ridurre lo stress e a riequilibrare il sistema nervoso autonomo. Praticate il Pilates 1-2 volte a settimana, in complemento ad altre attività di resistenza o rafforzamento.</w:t>
        <w:br/>
        <w:br/>
        <w:t>Infine, le attività all'aria aperta, come escursioni, arrampicate, sci o surf, sono particolarmente benefiche per la salute ormonale. Riconnettendoci alla natura ed esponendoci alla luce naturale, queste attività favoriscono la secrezione di vitamina D, un ormone essenziale per la salute ossea, immunitaria e mentale. Stimolano anche la produzione di endorfine e dopamina, gli ormoni del piacere e della ricompensa, mentre riducono i livelli di cortisolo e adrenalina legati allo stress urbano. Per sfruttare questi benefici, praticate attività all'aria aperta almeno una volta a settimana, scegliendo ambienti vari e stimolanti (foresta, montagna, mare, etc.).</w:t>
        <w:br/>
        <w:br/>
        <w:t>In sintesi, per ottimizzare l'impatto dell'attività fisica sul vostro equilibrio ormonale, variate i piaceri combinando esercizi di rafforzamento muscolare, resistenza, flessibilità e all'aria aperta. Adattate il vostro programma alla vostra condizione fisica, ai vostri gusti e ai vostri obiettivi, assicurandovi di rispettare sufficienti tempi di recupero tra le sessioni. Non dimenticate che la regolarità e la progressività sono le chiavi del successo: è meglio praticare 30 minuti al giorno che 2 ore una volta alla settimana! E soprattutto, scegliete attività che vi danno piacere e benessere, perché questa è la migliore maniera di mantenere la vostra motivazione a lungo termine.</w:t>
        <w:br/>
        <w:br/>
        <w:t>Punti da ricordare:</w:t>
        <w:br/>
        <w:br/>
        <w:t>- Combinare diversi tipi di esercizi è essenziale per ottimizzare i benefici dell'attività fisica sull'equilibrio ormonale.</w:t>
        <w:br/>
        <w:br/>
        <w:t>- L'allenamento resistente (bodybuilding) stimola la produzione di testosterone e ormone della crescita, favorendo lo sviluppo muscolare, la forza e la densità ossea.</w:t>
        <w:br/>
        <w:br/>
        <w:t>- Gli esercizi di resistenza (camminata, corsa, bicicletta, nuoto) stimolano la produzione di endorfine, riducono il cortisolo e migliorano la sensibilità all'insulina.</w:t>
        <w:br/>
        <w:br/>
        <w:t>- Lo yoga agisce come un regolatore del sistema nervoso e endocrino, riducendo lo stress e stimolando il relax e il benessere.</w:t>
        <w:br/>
        <w:br/>
        <w:t>- Il Pilates rafforza i muscoli stabilizzatori del tronco, previene i dolori lombari e favorisce una respirazione profonda e un rilascio delle tensioni.</w:t>
        <w:br/>
        <w:br/>
        <w:t>- Le attività all'aria aperta favoriscono la secrezione di vitamina D, stimolano la produzione di endorfine e dopamina, mentre riducono lo stress.</w:t>
        <w:br/>
        <w:br/>
        <w:t>- La regolarità, la progressività e il piacere sono le chiavi per mantenere un'attività fisica benefica per l'equilibrio ormonale a lungo termine.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