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13ec19a-d0cd-4380-a65c-01921dce60c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L'aggiustamento del programma e le nuove raccomandazioni rappresentano una fase chiave della sessione di coaching, che permette di trarre lezioni dai progressi realizzati e dalle difficoltà incontrate, al fine di ottimizzare la continuità dell'accompagnamento. Forte delle informazioni raccolte durante la valutazione dei risultati e lo scambio su sensazioni e percezioni, il coach è in grado di proporre aggiustamenti personalizzati e raccomandazioni mirate per aiutare il cliente a raggiungere i suoi obiettivi in modo più efficace e duraturo.</w:t>
        <w:br/>
        <w:br/>
        <w:t>La revisione delle priorità e degli obiettivi è spesso il punto di partenza di questo aggiustamento. In base all'evoluzione della situazione del cliente, alle sue nuove aspirazioni o agli ostacoli identificati, può essere pertinente rivedere l'ordine delle priorità, ridefinire alcuni obiettivi o aggiungerne di nuovi. Ad esempio, se il cliente ha raggiunto il suo obiettivo di perdita di peso ma è in difficoltà nel gestire lo stress, il coach può suggerire di concentrare maggiormente l'attenzione sulle tecniche di rilassamento e consapevolezza nelle prossime sedute.</w:t>
        <w:br/>
        <w:br/>
        <w:t>L'adattamento delle raccomandazioni nutrizionali è un altro aspetto fondamentale di questo processo di aggiustamento. Sulla base dei progressi notati, dei possibili scostamenti e delle preferenze del cliente, il coach può perfezionare i consigli alimentari per renderli più efficaci e facili da implementare quotidianamente. Questo può includere l'aggiunta di nuovi alimenti fonti di nutrienti essenziali, la proposta di ricette e menu adatti ai gusti e al ritmo di vita del cliente, o la suggerimento di strategie per gestire le tentazioni e le situazioni a rischio. Per esempio, se il cliente fa fatica a mantenere un'alimentazione equilibrata durante i suoi viaggi di lavoro, il coach può fornirgli una lista di opzioni sane nei ristoranti e consigliargli di portare con sé snack salutari.</w:t>
        <w:br/>
        <w:br/>
        <w:t>In modo simile, l'adattamento del programma di attività fisica mira a ottimizzare i benefici ottenuti e prevenire il rischio di stanchezza o infortuni. In base ai progressi realizzati, alle capacità attuali del cliente e alle sue preferenze, il coach può suggerire nuovi esercizi, variare le attività o aumentare progressivamente l'intensità e la durata delle sessioni. Potrebbe anche suggerire strategie per incorporare l'attività fisica nella routine quotidiana, come camminare per svolgere le commissioni o pause attive durante il lavoro. Ad esempio, se il cliente ha raggiunto un punto di stallo nella sua progressione nella corsa, il coach potrebbe consigliargli di diversificare i suoi allenamenti con esercizi di rafforzamento muscolare e yoga per continuare a progredire evitando infortuni.</w:t>
        <w:br/>
        <w:br/>
        <w:t>L’aggiustamento delle raccomandazioni può riguardare anche la gestione dello stress e delle emozioni, in base alle sfide affrontate dal cliente e alle sue risposte alle tecniche proposte. Il coach quindi può perfezionare le strategie di rilassamento, di respirazione o di consapevolezza, adattandole alle preferenze e al ritmo di vita del cliente. Potrebbe anche proporre nuovi approcci, come la coerenza cardiaca, la meditazione o l'arteterapia, per diversificare i strumenti a disposizione del cliente e aiutarlo a trovare quelli migliori per lui. Per esempio, se il cliente ha difficoltà a praticare meditazione seduto, il coach può suggerirgli alternative come la camminata consapevole o la meditazione guidata con un supporto audio.</w:t>
        <w:br/>
        <w:br/>
        <w:t>Oltre agli aggiustamenti comportamentali, il coach potrebbe dover rivedere le dosi e i tipi di integratori alimentari, in base ai risultati raggiunti e agli eventuali effetti collaterali osservati. In dialogo con il medico di base o uno specialista, può suggerire di adattare le dosi, di cambiare la forma farmaceutica o la marca, o anche di interrompere certi integratori se necessario. L'obiettivo è garantire che gli integratori rimangano sicuri, efficaci e ben tollerati, rispondendo alle esigenze specifiche del cliente. Per esempio, se il cliente presenta segni di sovradosaggio di vitamina D, il coach può suggerire di ridurre la frequenza di assunzione e di rivedere la quantità nel sangue dopo qualche settimana.</w:t>
        <w:br/>
        <w:br/>
        <w:t>Infine, l'aggiustamento del programma può includere la pianificazione delle azioni da intraprendere fino alla prossima sessione, al fine di mantenere la dinamica del cambiamento e sostenere la motivazione del cliente. Il coach può quindi proporre sfide adatte, esperienze da provare o obiettivi intermedi da raggiungere, assicurandosi che siano realistici, progressivi e in linea con le aspirazioni del cliente. Potrebbe anche suggerire risorse aggiuntive, come libri, podcast o app, per approfondire certi argomenti e favorire l'autonomia del cliente nel suo percorso. Ad esempio, il coach può proporre al cliente di tenere un diario di gratitudine per due settimane e osservare gli effetti sul suo umore e la sua resistenza alle frustrazioni quotidiane.</w:t>
        <w:br/>
        <w:br/>
        <w:t>In sintesi, l'aggiustamento del programma e le nuove raccomandazioni consentono di personalizzare e ottimizzare l'accompagnamento in base all'evoluzione della situazione del cliente, ai suoi progressi e agli ostacoli incontrati. Sulla base di una valutazione accurata dei risultati e una comprensione empatica delle sensazioni del cliente, il coach può proporre aggiustamenti mirati e raccomandazioni adatte per promuovere il raggiungimento degli obiettivi in modo duraturo e appagante. Questo aggiustamento continuo è al cuore dell'approccio del coaching, che mira a costruire un percorso personalizzato, rispettando il ritmo, le preferenze e le aspirazioni profonde del cliente. Concentrandosi completamente su questa fase chiave, il coach rafforza l'alleanza terapeutica e getta le basi per un accompagnamento flessibile, amorevole e efficace.</w:t>
        <w:br/>
        <w:br/>
        <w:t>Punti da ricordare:</w:t>
        <w:br/>
        <w:br/>
        <w:t>- L'aggiustamento del programma e le nuove raccomandazioni sono una fase chiave della sessione di coaching, che permette di ottimizzare l'accompagnamento basato sui progressi e le difficoltà del cliente.</w:t>
        <w:br/>
        <w:br/>
        <w:t>- La revisione delle priorità e degli obiettivi è spesso il punto di partenza di questo aggiustamento, per adattarsi all'evoluzione della situazione e alle aspirazioni del cliente.</w:t>
        <w:br/>
        <w:br/>
        <w:t>- L'adattamento delle raccomandazioni nutrizionali mira a rendere i consigli più efficaci e facili da implementare quotidianamente, tenendo conto delle preferenze e dello stile di vita del cliente.</w:t>
        <w:br/>
        <w:br/>
        <w:t>- L'aggiustamento del programma di attività fisica ha lo scopo di ottimizzare i benefici, prevenire la stanchezza e gli infortuni, proponendo nuovi esercizi e variando le attività.</w:t>
        <w:br/>
        <w:br/>
        <w:t>- Le raccomandazioni sulla gestione dello stress e delle emozioni possono essere raffinate in funzione delle sfide incontrate e delle risposte alle tecniche proposte, diversificando gli strumenti e gli approcci.</w:t>
        <w:br/>
        <w:br/>
        <w:t>- Il coach può anche rivedere le dosi e i tipi di integratori alimentari, in collaborazione con un medico, per garantire la loro sicurezza, efficacia e buona tolleranza.</w:t>
        <w:br/>
        <w:br/>
        <w:t>- La pianificazione delle azioni fino alla prossima sessione fa parte dell'aggiustamento, con sfide adatte, esperienze da provare e risorse complementari per sostenere la motivazione e l'autonomia del cliente.</w:t>
        <w:br/>
        <w:br/>
        <w:t>- L'aggiustamento continuo, basato su una valutazione accurata dei risultati e una comprensione empatica delle sensazioni, permette di costruire un accompagnamento personalizzato, flessibile e amorevole, favorendo il raggiungimento duraturo degli obiettivi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