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9762d5d0-f6d3-4564-a87d-e93f8439a431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I concetti di karma, dharma e missione di vita sono fondamentali per comprendere il percorso di guarigione ed evoluzione spirituale proposto dalla Guarigione Angelica. Forniscono una luce essenziale su sfide e opportunità che ogni anima incontra durante la sua incarnazione terrena.</w:t>
        <w:br/>
        <w:br/>
        <w:t>Il karma è spesso definito come la legge di causa ed effetto che governa l'universo. Ogni pensiero, parola ed azione che emettiamo torna a noi, come un boomerang, per insegnarci le conseguenze delle nostre scelte. Le situazioni difficili che attraversiamo non sono punizioni divine, ma opportunità di apprendimento e trasformazione interiore. Osservando la nostra vita con sincerità e discernimento, possiamo riconoscere i modelli ricorrenti e le lezioni che si presentano a noi per favorire la nostra evoluzione.</w:t>
        <w:br/>
        <w:br/>
        <w:t>Contrariamente ad una visione fatalista, la legge del karma è un invito a diventare co-creatori della nostra realtà coltivando intenzioni ed azioni virtuose. Ogni volta che scegliamo l'amore invece della paura, il perdono invece del giudizio, la generosità invece dell'egoismo, seminiamo i semi per un futuro più luminoso per noi e per il mondo.</w:t>
        <w:br/>
        <w:br/>
        <w:t>Gli angeli ci accompagnano con benevolenza in questo processo di purificazione karmica. Ci aiutano a prendere le distanze dalle nostre esperienze, ad accogliere le nostre emozioni con compassione e a trasformare le nostre ferite in forze. La loro guida ci ispira ad agire in modo riparatore, a chiedere perdono a coloro che abbiamo ferito e a coltivare la gratitudine per i benefici ricevuti. Liberandoci progressivamente dal peso dei ricordi dolorosi e degli attaccamenti illusori, diventiamo più leggeri, più amorevoli e più liberi di esprimere la nostra natura divina.</w:t>
        <w:br/>
        <w:br/>
        <w:t>Il dharma, invece, rappresenta la nostra verità profonda e la nostra ragione d'essere sulla Terra. È il percorso unico che la nostra anima ha scelto di intraprendere per fiorire e contribuire all'armonia dell'universo. Quando siamo in sintonia con il nostro dharma, sperimentiamo un profondo senso di pienezza, gioia e allineamento con il flusso della vita. Esprimiamo i nostri doni e talenti naturali con facilità e generosità, sostenuti da sincronicità e incontri ispiratori.</w:t>
        <w:br/>
        <w:br/>
        <w:t>Tuttavia, non è sempre facile discernere il nostro dharma tra le numerose strade che si presentano a noi. Le paure, le condizionamenti familiari e le aspettative sociali possono allontanarci dalla nostra verità interiore e farci dubitare della nostra legittimità a seguire i nostri impulsi più profondi. Qui, la comunicazione con gli angeli diventa un asset prezioso per chiarire la nostra missione di vita.</w:t>
        <w:br/>
        <w:br/>
        <w:t>Collegandoci al nostro angelo custode e ai nostri guide spirituali, riceviamo messaggi e segnali che ci aiutano a navigare nelle insidie del nostro destino. Ci incoraggiano a fare affidamento sulla nostra intuizione, a osare uscire dalla nostra zona di comfort e ad abbracciare pienamente la nostra unicità. Il loro amore incondizionato ci ricorda che siamo esseri preziosi, degni di vivere una vita che ci rispecchia e ci realizza.</w:t>
        <w:br/>
        <w:br/>
        <w:t>Per entrare in risonanza con il nostro dharma, è essenziale coltivare il silenzio interiore e l'ascolto del nostro cuore. La pratica regolare della meditazione, della preghiera e della contemplazione ci permette di pacificare la mente e di accedere alla saggezza della nostra anima. Ponendoci le domande giuste e prestando attenzione alle risposte sottili che emergono in noi, chiarifichiamo progressivamente la nostra missione di vita.</w:t>
        <w:br/>
        <w:br/>
        <w:t>È anche benefico esplorare le nostre passioni, i nostri sogni d'infanzia e le attività che ci procurano un senso di flusso e realizzazione personale. Spesso, il nostro dharma si nasconde in questi slanci naturali che abbiamo a volte messo da parte per rispondere alle aspettative esterne. Ricollegandoci a questa essenza gioiosa e creativa, riattiviamo il nostro potenziale e il nostro magnetismo.</w:t>
        <w:br/>
        <w:br/>
        <w:t>Gli angeli ci invitano a vivere il nostro dharma con autenticità, integrità e distacco. Piuttosto che cercare la perfezione o il riconoscimento esterno, si tratta di onorare la nostra verità più profonda e di fare del nostro meglio con le risorse di cui disponiamo in ogni momento. Accettando i nostri limiti e le nostre vulnerabilità con benevolenza, impariamo a fidarci di noi stessi e a regolarci delicatamente.</w:t>
        <w:br/>
        <w:br/>
        <w:t>Compiere la nostra missione di vita non significa necessariamente realizzare grandi imprese o rivoluzionare il mondo. A volte, il nostro dharma consiste semplicemente nell'incarnare valori di benevolenza, compassione e servizio nella nostra sfera di influenza. Ogni sorriso offerto, ogni mano tesa, ogni parola di conforto è un modo per diffondere la luce e onorare la nostra ragione d'essere.</w:t>
        <w:br/>
        <w:br/>
        <w:t>Nel tempo, allineando le nostre scelte e le nostre azioni con il nostro dharma, tessiamo una vita che ha senso e coerenza. Diventiamo esempi ispiratori per quelli intorno a noi e partecipiamo all'innalzamento della coscienza collettiva. Il nostro percorso unico si iscrive quindi armoniosamente nella grande sinfonia cosmica, come uno strumento che vibra all'unisono con il cuore degli angeli.</w:t>
        <w:br/>
        <w:br/>
        <w:t>L'integrazione dei principi karmici e dharmici nel nostro percorso di Guarigione Angelica ci permette di diventare alchimisti del nostro destino. Trasformando le nostre ferite in saggezza e esprimendo i nostri doni con generosità, diventiamo ambasciatori di luce che lavorano per un mondo più giusto, più amorevole e più sveglio. Incarniamo così la nostra missione divina e tracciamo un solco di speranza per le future generazioni.</w:t>
        <w:br/>
        <w:br/>
        <w:t>Punti da ricordare:</w:t>
        <w:br/>
        <w:br/>
        <w:t>- Il karma è la legge di causa ed effetto che ci permette di apprendere e di evolverci attraverso le conseguenze delle nostre scelte. Ogni difficoltà è un'opportunità di trasformazione interiore.</w:t>
        <w:br/>
        <w:br/>
        <w:t>- Coltivando intenzioni e azioni positive, possiamo diventare co-creatori di una realtà più luminosa per noi e per il mondo. Gli angeli ci accompagnano in questo processo di purificazione karmica.</w:t>
        <w:br/>
        <w:br/>
        <w:t>- Il dharma rappresenta la nostra verità più profonda e la nostra missione di vita. Essere in sintonia con il nostro dharma porta un senso di pienezza, gioia e allineamento. I nostri doni si esprimono con facilità e generosità.</w:t>
        <w:br/>
        <w:br/>
        <w:t>- Discernere il nostro dharma può essere difficile a causa delle paure e dei condizionamenti. La connessione con le nostre guide spirituali chiarisce la nostra ragione d'essere incoraggiandoci a seguire la nostra intuizione e abbracciare la nostra unicità.</w:t>
        <w:br/>
        <w:br/>
        <w:t>- Coltivando il silenzio interiore, esplorando le nostre passioni e facendo affidamento sul flusso mettiamo in risonanza con la nostra missione di vita. Il suo compimento avviene con autenticità, integrità e distacco dal risultato.</w:t>
        <w:br/>
        <w:br/>
        <w:t>- Il nostro dharma spesso consiste nell'incarnare valori di benevolenza e servizio nella nostra sfera d'influenza. Allineando le nostre scelte sulla nostra ragione d'essere, tessiamo una vita coerente e ispirante.</w:t>
        <w:br/>
        <w:br/>
        <w:t>- L'integrazione di karma e dharma nel nostro percorso di Guarigione Angelica ci fa diventare alchimisti del nostro destino e ambasciatori di luce per un mondo più risvegliato.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