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35b4d64-52b1-4a84-94b3-88a4d189dfd0.jpg"/>
                    <pic:cNvPicPr/>
                  </pic:nvPicPr>
                  <pic:blipFill>
                    <a:blip r:embed="rId9"/>
                    <a:stretch>
                      <a:fillRect/>
                    </a:stretch>
                  </pic:blipFill>
                  <pic:spPr>
                    <a:xfrm>
                      <a:off x="0" y="0"/>
                      <a:ext cx="5486400" cy="3135086"/>
                    </a:xfrm>
                    <a:prstGeom prst="rect"/>
                  </pic:spPr>
                </pic:pic>
              </a:graphicData>
            </a:graphic>
          </wp:inline>
        </w:drawing>
      </w:r>
    </w:p>
    <w:p>
      <w:r>
        <w:t>Il sonno, i sogni e il consolidamento della memoria sono processi strettamente correlati che svolgono un ruolo cruciale nel funzionamento cerebrale, nell'apprendimento e nello sviluppo personale. Capire questi meccanismi è essenziale per il coaching del mindset, in quanto permette di ottimizzare le capacità cognitive, di favorire l'integrazione dei risultati acquisiti e di coltivare uno stato d'animo resistente e soddisfatto.</w:t>
        <w:br/>
        <w:br/>
        <w:t>Il sonno è uno stato naturale di riposo caratterizzato da una diminuzione della coscienza, una riduzione dell'attività muscolare e una modulazione dell'attività cerebrale. Lontano dall'essere un semplice periodo di inattività, il sonno è un processo dinamico e complesso, composto da diversi stadi che si succedono ciclicamente. Ogni stadio del sonno è associato a modelli specifici di attività cerebrale, misurabili tramite l'elettroencefalografia (EEG).</w:t>
        <w:br/>
        <w:br/>
        <w:t>Il sonno svolge un ruolo essenziale nella consolidazione della memoria, cioè il processo attraverso il quale le informazioni appena acquisite vengono stabilizzate e trasferite dalla memoria a breve termine a quella a lungo termine. Durante il sonno, e in particolare durante la fase del sonno REM (Rapid Eye Movement), il cervello "ripete" e rinforza le connessioni neuronali associate all'apprendimento diurno. Questo processo di riattivazione e ristrutturazione delle reti neuronali consente di consolidare i ricordi, di integrarli con le conoscenze esistenti e di facilitarne il richiamo successivo.</w:t>
        <w:br/>
        <w:br/>
        <w:t>I sogni, che si verificano principalmente durante il sonno REM, sono una manifestazione affascinante dell'attività cerebrale notturna. Sebbene la loro esatta funzione rimanga oggetto di dibattito, i sogni sembrano giocare un ruolo nel trattamento delle emozioni, nella risoluzione dei problemi e nella creatività. Consentono una forma di "simulazione mentale" in cui il cervello esplora diversi scenari, combina informazioni in modo nuovo e genera intuizioni originali. I sogni possono anche fungere da "valvola di sicurezza" emotiva, permettendo di rivivere e processare esperienze significative o preoccupazioni della vita in stato di vigilanza.</w:t>
        <w:br/>
        <w:br/>
        <w:t>Un sonno di qualità e in quantità sufficiente è quindi essenziale per un ottimo funzionamento cognitivo, una buona regolazione emotiva e un mindset resiliente. Al contrario, la mancanza cronica di sonno può avere effetti dannosi sull'attenzione, la memoria, l'umore e la decisione, ostacolando così lo sviluppo personale e la performance complessiva.</w:t>
        <w:br/>
        <w:br/>
        <w:t>Il coaching del mindset può aiutare le persone a ottimizzare il loro sonno e a sfruttare il suo potenziale per rinforzare la loro resilienza e il loro benessere. Questo include l'educazione alle buone pratiche di igiene del sonno, come il mantenimento di un ritmo regolare, la creazione di un ambiente favorevole al riposo, la gestione dello stress e la limitazione dello schermo prima di andare a letto. Il coach può anche incoraggiare la tenuta di un diario dei sogni, per esplorare i temi ricorrenti, le emozioni sottostanti e gli eventuali messaggi dell'inconscio.</w:t>
        <w:br/>
        <w:br/>
        <w:t>Coltivare un mindset di crescita rispetto al sonno implica considerarlo come un prezioso alleato, un tempo di riposo e rigenerazione essenziale piuttosto che una perdita di tempo o un segno di debolezza. Ciò implica anche essere in ascolto dei segnali del proprio corpo, rispettare le proprie necessità di recupero e adattare di conseguenza il proprio stile di vita. Valorizzando il sonno come un pilastro fondamentale del benessere e delle prestazioni, il coaching del mindset aiuta le persone a ottimizzare il loro potenziale di apprendimento, creatività e resilienza.</w:t>
        <w:br/>
        <w:br/>
        <w:t>Prendiamo l'esempio di Sophie, una giovane dirigente dinamica che alterna giornate lunghe e notti accorciate per far fronte alla pressione del lavoro. Con un mindset fisso, potrebbe considerare il sonno come una debolezza, un ostacolo alla sua produttività e al suo successo professionale. A lungo termine, questo modo di funzionare rischia di portare all'esaurimento, al burn-out e a un deterioramento delle sue capacità cognitive e relazionali.</w:t>
        <w:br/>
        <w:br/>
        <w:t>Adottando un mindset di crescita, Sophie può scegliere di vedere il sonno come un investimento strategico nella sua salute, nel suo benessere e nelle sue prestazioni durature. Con l'aiuto di un coach, può identificare le convinzioni limitanti che le impediscono di dare priorità al suo riposo, e sostituirle con convinzioni più costruttive. Può anche mettere in atto strategie concrete per migliorare il suo sonno, come la delega di compiti, la fissazione di limiti e la pratica di tecniche di rilassamento. Parallelamente, può prestare una attenzione benevola ai suoi sogni, attingendo da essi intuizioni sulle sue aspirazioni profonde e sulle sue risorse insospettabili. Grazie a questo mindset di crescita, Sophie ottimizza il suo sonno, rafforza la sua resilienza e stimola la sua creatività, permettendole di affrontare le sfide professionali con serenità ed efficacia.</w:t>
        <w:br/>
        <w:br/>
        <w:t>Comprendere le relazioni tra sonno, sogni e consolidamento della memoria è quindi un vantaggio prezioso per il coaching dello sviluppo personale. Sulla base di queste conoscenze, il coach può aiutare i suoi clienti a ottimizzare il loro capitale di sonno, a trarre vantaggio dai loro sogni e a massimizzare il loro potenziale di apprendimento e resilienza. Questo implica un lavoro sulle convinzioni, la gestione delle abitudini e l'igiene della vita, al fine di creare le condizioni ottimali per un sonno riparatore e un efficace consolidamento delle competenze acquisite.</w:t>
        <w:br/>
        <w:t>Coltivando un mindset di crescita rispetto al sonno, possiamo liberare il nostro potenziale cognitivo, emotivo e creativo, e realizzarci pienamente nella nostra vita personale e professionale.</w:t>
        <w:br/>
        <w:br/>
        <w:t>Punti da ricordare:</w:t>
        <w:br/>
        <w:br/>
        <w:t>1. Il sonno, i sogni e la consolidazione della memoria sono strettamente correlati e giocano un ruolo cruciale nel funzionamento cerebrale, nell'apprendimento e nello sviluppo personale.</w:t>
        <w:br/>
        <w:br/>
        <w:t>2. Il sonno è un processo dinamico e complesso, composto da diversi stadi che si succedono ciclicamente, ciascuno associato a modelli specifici di attività cerebrale.</w:t>
        <w:br/>
        <w:br/>
        <w:t>3. Il sonno, in particolare la fase del sonno REM, svolge un ruolo essenziale nel consolidamento della memoria rinforzando le connessioni neuronali associate all'apprendimento diurno.</w:t>
        <w:br/>
        <w:br/>
        <w:t>4. I sogni, che si verificano principalmente durante il sonno REM, sembrano giocare un ruolo nel trattamento delle emozioni, nella risoluzione dei problemi e nella creatività.</w:t>
        <w:br/>
        <w:br/>
        <w:t>5. Un sonno di qualità e in quantità sufficiente è essenziale per un funzionamento cognitivo ottimale, una buona regolazione emotiva e un mindset resiliente.</w:t>
        <w:br/>
        <w:br/>
        <w:t>6. Il coaching del mindset può aiutare le persone a ottimizzare il loro sonno educandole sulle buone pratiche di igiene del sonno e incoraggiandole a esplorare i loro sogni.</w:t>
        <w:br/>
        <w:br/>
        <w:t>7. Coltivare un mindset di crescita rispetto al sonno implica considerarlo come un prezioso alleato, un tempo di riposo e rigenerazione essenziale piuttosto che una perdita di tempo o un segno di debolezza.</w:t>
        <w:br/>
        <w:br/>
        <w:t>8. Basandosi su queste conoscenze, il coach può aiutare i suoi clienti a ottimizzare il loro capitale di sonno, a trarre vantaggio dai loro sogni e a massimizzare il loro potenziale di apprendimento e resilienza.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