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fe55613-f4e1-4832-b66c-be2c869f7f9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gravidanza, l'allattamento e il vegetarianismo sono casi particolari che richiedono un'attenzione specifica in termini di equilibrio ormonale e di esigenze nutrizionali. Durante la gravidanza e l'allattamento, le donne devono adattare la loro alimentazione per soddisfare l'aumento dei bisogni di nutrienti essenziali per lo sviluppo del feto e del neonato. I vegetariani, invece, devono assicurarsi un adeguato apporto di alcuni nutrienti chiave, a volte più difficili da ottenere in una dieta senza prodotti animali.</w:t>
        <w:br/>
        <w:br/>
        <w:t>Durante la gravidanza, aumentano i bisogni di acido folico, ferro, calcio e omega-3. L'acido folico è cruciale per prevenire le malformazioni del tubo neurale, mentre il ferro è essenziale per prevenire l'anemia e sostenere lo sviluppo del feto. Le donne incinte dovrebbero privilegiare le fonti alimentari di questi nutrienti, come le verdure verdi a foglia, i legumi e i cereali arricchiti, e seguire le raccomandazioni del loro medico sulla integrazione.</w:t>
        <w:br/>
        <w:br/>
        <w:t>Un esempio concreto dell'importanza di un'alimentazione adeguata durante la gravidanza è lo studio condotto dal Dr. Emily Oken sul legame tra il consumo di pesce e lo sviluppo neurologico del feto. I risultati hanno mostrato che le donne incinte che consumavano regolarmente pesce, ricco di omega-3 DHA, partorivano bambini con migliori capacità cognitive e un rischio ridotto di disturbi dello sviluppo.</w:t>
        <w:br/>
        <w:br/>
        <w:t>Durante l'allattamento, l'energia e le esigenze nutrizionali restano elevate per sostenere la produzione di latte materno. Le madri che allattano devono garantire un apporto sufficiente di proteine, calcio, vitamina D e acidi grassi essenziali. Una dieta varia ed equilibrata, comprendente fonti di proteine magre, prodotti lattiero-caseari o alternative vegetali arricchite di calcio, e alimenti ricchi di omega-3, è essenziale per mantenere la salute della madre e del neonato.</w:t>
        <w:br/>
        <w:br/>
        <w:t>Per i vegetariani, la sfida principale è di assicurare un apporto sufficiente di proteine, ferro, zinco, calcio e vitamina B12. Le proteine vegetali, come i legumi, i cereali integrali e le noci, devono essere combinate in modo appropriato per ottenere tutti gli aminoacidi essenziali. Il ferro non emico, presente nelle piante, è meno ben assorbito rispetto al ferro emico di origine animale. Per ottimizzare l'assorbimento, è consigliato consumare alimenti ricchi di vitamina C (agrumi, peperoni, broccoli) durante i pasti che contengono fonti di ferro vegetale.</w:t>
        <w:br/>
        <w:br/>
        <w:t>LA vitamina B12, quasi assente negli alimenti vegetali, è un nutriente chiave per i vegetariani. Una carenza di vitamina B12 può causare anemia e disturbi neurologici. I vegetariani quindi devono assicurarsi di consumare regolarmente alimenti arricchiti con vitamina B12, come i surrogati di carne e le bevande vegetali, o prendere un integratore alimentare sotto la supervisione di un professionista della salute.</w:t>
        <w:br/>
        <w:br/>
        <w:t>Un esempio interessante dell'impatto di una dieta vegetariana sugli ormoni è lo studio condotto dal Dr. Neal Barnard sulla relazione tra una dieta vegana e la funzione tiroidea. I risultati hanno mostrato che i partecipanti che seguivano una dieta vegana avevano livelli di TSH (ormone stimolante la tiroide) più bassi e livelli di tiroxina libera (T4) più alti rispetto ai non vegani, suggerendo un effetto benefico sulla funzione tiroidea.</w:t>
        <w:br/>
        <w:br/>
        <w:t>Riassumendo, la gravidanza, l'allattamento e il vegetarianismo sono situazioni che richiedono una particolare attenzione in termini di equilibrio ormonale e di esigenze nutrizionali. Adattando la loro alimentazione e assicurando un adeguato apporto di nutrienti chiave, le donne incinte e in allattamento, così come i vegetariani, possono mantenere un equilibrio ormonale ottimale e sostenere la loro salute generale. Un approccio personalizzato, che tiene conto delle esigenze individuali e delle preferenze alimentari, è essenziale per garantire un adeguato apporto nutrizionale e promuovere un benessere duraturo in queste situazioni particolari.</w:t>
        <w:br/>
        <w:br/>
        <w:t>Punti da ricordare:</w:t>
        <w:br/>
        <w:br/>
        <w:t>1. La gravidanza, l'allattamento e il vegetarianismo richiedono una particolare attenzione in termini di equilibrio ormonale e di esigenze nutrizionali.</w:t>
        <w:br/>
        <w:br/>
        <w:t>2. Durante la gravidanza, aumentano i bisogni di acido folico, ferro, calcio e omega-3. Le donne incinte devono dare la priorità alle fonti alimentari di questi nutrienti e seguire le raccomandazioni del loro medico per la supplementazione.</w:t>
        <w:br/>
        <w:br/>
        <w:t>3. Uno studio ha mostrato che il consumo regolare di pesce durante la gravidanza, ricco di omega-3 DHA, è associato a migliori capacità cognitive e a un rischio ridotto di disturbi dello sviluppo nei bambini.</w:t>
        <w:br/>
        <w:br/>
        <w:t>4. Durante l'allattamento, l'energia e i bisogni nutrizionali rimangono alti. Una dieta varia ed equilibrata, che comprende fonti di proteine magre, prodotti lattiero-caseari o alternative vegetali arricchite di calcio, e alimenti ricchi di omega-3, è essenziale.</w:t>
        <w:br/>
        <w:br/>
        <w:t>5. Per i vegetariani, la sfida principale è di garantire un apporto sufficiente di proteine, ferro, zinco, calcio e vitamina B12. Le proteine vegetali devono essere combinate in modo corretto e il consumo di alimenti ricchi di vitamina C può ottimizzare l'assorbimento del ferro non emico.</w:t>
        <w:br/>
        <w:br/>
        <w:t>6. I vegetariani devono assicurarsi di consumare regolarmente alimenti arricchiti con vitamina B12 o prendere un integratore alimentare sotto la supervisione di un professionista della salute.</w:t>
        <w:br/>
        <w:br/>
        <w:t>7. Uno studio ha suggerito che una dieta vegana potrebbe avere un effetto benefico sulla funzione tiroidea.</w:t>
        <w:br/>
        <w:br/>
        <w:t>8. Un approccio personalizzato, che tiene conto delle esigenze individuali e delle preferenze alimentari, è essenziale per garantire un adeguato apporto nutrizionale e promuovere un benessere duraturo in queste situazioni particolari.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