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6d7aff9-17c2-4f06-8263-766cb3c5cd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giochi di ruolo e le simulazioni sono potenti strumenti di coaching sulla mentalità, che permettono al cliente di mettere in pratica ciò che ha appreso, sviluppare le sue abilità relazionali e acquisire fiducia in se stesso in un ambiente sicuro e benevolo. I giochi di ruolo consistono nell'interpretare un personaggio fittizio in una situazione data, interagendo con altre persone secondo uno scenario prestabilito o improvvisato. Le simulazioni sono situazioni realistiche che riproducono le condizioni e le sfide di una situazione professionale o personale, per permettere al cliente di allenarsi e sperimentare nuove strategie.</w:t>
        <w:br/>
        <w:br/>
        <w:t>L'uso dei giochi di ruolo e delle simulazioni nel coaching si basa sul principio dell'apprendimento esperienziale, teorizzato da David Kolb. Secondo questo modello, l'apprendimento è un processo ciclico che comprende quattro fasi: l'esperienza concreta, l'osservazione riflessiva, la concettualizzazione astratta e la sperimentazione attiva. Partecipando a un gioco di ruolo o a una simulazione, il cliente vive un'esperienza concreta, che può poi analizzare e concettualizzare con l'aiuto del coach, prima di testare nuovi approcci nella situazione reale.</w:t>
        <w:br/>
        <w:br/>
        <w:t>I giochi di ruolo e le simulazioni offrono numerosi benefici nel coaching sulla mentalità. Prima di tutto, permettono al cliente di uscire dalla sua zona di comfort e sperimentare nuovi comportamenti in un ambiente sicuro. Per esempio, un manager introverso può allenarsi a parlarare in pubblico interpretando il ruolo di un oratore carismatico durante una simulazione. Il fatto di interpretare un personaggio diverso da sé permette di superare i propri ostacoli e attingere a risorse insospettate.</w:t>
        <w:br/>
        <w:br/>
        <w:t>Inoltre, i giochi di ruolo e le simulazioni favoriscono lo sviluppo dell'intelligenza emotiva e delle competenze relazionali. Interagendo con altre persone in situazioni fittizie, il cliente impara a comunicare meglio, a gestire le proprie emozioni, a mostrare empatia e a risolvere i conflitti. Può anche ricevere feedback costruttivi da parte del coach e degli altri partecipanti, per prendere coscienza dei suoi punti di forza e delle sue aree di miglioramento.</w:t>
        <w:br/>
        <w:br/>
        <w:t>Un altro vantaggio dei giochi di ruolo e delle simulazioni è che permettono di radicare l'apprendimento in modo duraturo. Come sottolinea Edgar Dale nel suo "cono dell'apprendimento", noi ricordiamo il 90% di ciò che diciamo e facciamo, contro solo il 10% di ciò che leggiamo. Mettendo in pratica le nuove competenze in un contesto realistico, il cliente crea connessioni neuronali forti e durature, che facilitano il trasferimento di quello che ha appreso nella sua vita reale.</w:t>
        <w:br/>
        <w:br/>
        <w:t>I giochi di ruolo e le simulazioni possono assumere molte forme, a seconda degli obiettivi di coaching e delle preferenze del cliente. Possono svolgersi di persona, in gruppo o anche online, grazie agli strumenti di realtà virtuale. Possono essere scritti in anticipo o improvvisati sul momento, adattandosi alle reazioni e alle esigenze del cliente.</w:t>
        <w:br/>
        <w:br/>
        <w:t>Ecco alcuni esempi di giochi di ruolo e simulazioni utilizzati nel coaching sulla mentalità :</w:t>
        <w:br/>
        <w:br/>
        <w:t>- Elevator pitch : il cliente ha 2 minuti per convincere un potenziale investitore (interpretato dal coach) a investire nel suo progetto, mettendo in evidenza il suo valore aggiunto e le sue forze. Questo esercizio permette di lavorare sulla concisione, sull'impatto e sulla fiducia in se stessi.</w:t>
        <w:br/>
        <w:br/>
        <w:t>- Riunione di crisi : il cliente interpreta un manager che deve affrontare una situazione di crisi improvvisa (sciopero, guasto informatico, bad buzz...), comunicando con la sua squadra e le sue parti interessate. Questa simulazione permette di sviluppare la leadership, la gestione dello stress e la risoluzione di problemi.</w:t>
        <w:br/>
        <w:br/>
        <w:t>- Feedback difficile : Il cliente si allena a dare un feedback costruttivo a un collaboratore (interpretato dal coach) su un punto delicato (ritardi ripetuti, errori, comportamento inappropriato...), mostrando asserzione ed empatia. Questo gioco di ruolo rafforza le competenze manageriali e la comunicazione non violenta.</w:t>
        <w:br/>
        <w:br/>
        <w:t>- Negoziazione commerciale : il cliente interpreta un venditore che deve negoziare un contratto importante con un cliente esigente (interpretato dal coach), utilizzando tecniche di negoziazione e persuasione. Questa simulazione permette di sviluppare la strategia, l'ascolto attivo e la gestione delle obiezioni.</w:t>
        <w:br/>
        <w:br/>
        <w:t>Per essere efficaci, i giochi di ruolo e le simulazioni devono essere accuratamente preparati e discussi da parte del coach. Prima dell'esercizio, è importante chiarire gli obiettivi di apprendimento, le regole del gioco e i ruoli di ciascuno. Durante l'esercizio, il coach osserva attentamente i comportamenti e le reazioni del cliente, prendendo appunti per la discussione. Dopo l'esercizio, il coach conduce un momento di scambio e analisi, invitando il cliente a esprimere le sue sensazioni, a identificare i suoi punti di forza e le sue difficoltà, e a trarre lezioni dall'esperienza.</w:t>
        <w:br/>
        <w:br/>
        <w:t>La discussione è un momento chiave dell'apprendimento, che permette al cliente di fare un passo indietro sulla sua pratica e di proiettarsi nel futuro. Il coach può utilizzare domande potenti per stimolare la riflessione del cliente, come: "Cosa hai imparato su te stesso durante questo esercizio?", "Quali sono i comportamenti che hanno funzionato bene?", "Cosa faresti in modo diverso la prossima volta?", "Come trasferirai ciò che hai imparato nella tua vita reale?".</w:t>
        <w:br/>
        <w:br/>
        <w:t>È importante notare che i giochi di ruolo e le simulazioni non sono esercizi teatrali, ma strumenti di sviluppo personale e professionale. L'obiettivo non è "interpretare un ruolo" in modo artificiale, ma sperimentare nuovi modi di essere e di agire, rimanendo autentici e connessi ai propri valori. Il coach deve creare un clima di non giudizio e benevolenza, in modo che il cliente si senta a suo agio per uscire dalla sua zona di comfort ed esplorare nuove possibilità.</w:t>
        <w:br/>
        <w:br/>
        <w:t>I giochi di ruolo e le simulazioni possono essere utilizzati in molte aree del coaching sulla mentalità, come parlare in pubblico, leadership, vendita, negoziazione, gestione dei conflitti o comunicazione interpersonale. Possono anche essere combinati con altri strumenti di coaching, come la visualizzazione, l'ancoraggio o il feedback video, per rafforzare il loro impatto e facilitare l'integrazione dell'apprendimento.</w:t>
        <w:br/>
        <w:br/>
        <w:t>Per esempio, prima di un gioco di ruolo sulla presa di parola in pubblico, il coach può invitare il cliente a visualizzare in dettaglio il suo successo, utilizzando tutti i suoi sensi e ancorando le emozioni positive associate. Durante il gioco di ruolo, il coach può filmare il cliente con il suo consenso, in modo da offrirgli un feedback video obiettivo e costruttivo sulla sua prestazione. Dopo il gioco di ruolo, il coach può aiutare il cliente a identificare i momenti chiave in cui ha mobilitato le sue risorse e ancorarli per ritrovarli facilmente nella situazione reale.</w:t>
        <w:br/>
        <w:br/>
        <w:t>In sintesi, i giochi di ruolo e le simulazioni sono preziosi strumenti di coaching sulla mentalità che permettono al cliente di mettere in pratica ciò che ha appreso, sviluppare le sue abilità relazionali e acquisire fiducia in se stesso in un ambiente benevolo. Uscendo dalla sua zona di comfort e sperimentando nuovi comportamenti, il cliente radica in modo duraturo ciò che ha appreso e coltiva una mentalità di crescita. Il coach gioca un ruolo chiave nella preparazione, nel facilitare e nel discutere questi esercizi, creando le condizioni ottimali per l'apprendimento e lo sviluppo del cliente. Con pratica e allenamento, i giochi di ruolo e le simulazioni possono diventare potenti acceleratori di trasformazione personale e professionale.</w:t>
        <w:br/>
        <w:br/>
        <w:t>Punti chiave da ricordare:</w:t>
        <w:br/>
        <w:br/>
        <w:t>- I giochi di ruolo e le simulazioni sono potenti strumenti di coaching sulla mentalità, basati sull'apprendimento esperienziale.</w:t>
        <w:br/>
        <w:br/>
        <w:t>- Permettono al cliente di uscire dalla sua zona di comfort, sperimentare nuovi comportamenti e sviluppare le sue competenze relazionali in un ambiente sicuro.</w:t>
        <w:br/>
        <w:br/>
        <w:t>- I giochi di ruolo e le simulazioni favoriscono lo sviluppo dell'intelligenza emotiva, della comunicazione, della gestione delle emozioni e della risoluzione dei conflitti.</w:t>
        <w:br/>
        <w:br/>
        <w:t>- Radicano l'apprendimento in modo duraturo, grazie alla pratica concreta e alla creazione di forti connessioni neurali.</w:t>
        <w:br/>
        <w:br/>
        <w:t>- I giochi di ruolo e le simulazioni possono assumere varie forme (elevator pitch, riunioni di crisi, feedback difficili, negoziazioni commerciali) e possono essere adattate agli obiettivi di coaching.</w:t>
        <w:br/>
        <w:br/>
        <w:t>- Nel gioco di ruolo, il coach ha un ruolo chiave nella preparazione, nell'osservazione, nello sguardo critico e nell'analisi, creando un clima di non giudizio e di benevolenza.</w:t>
        <w:br/>
        <w:br/>
        <w:t>- Il debriefing è un momento cruciale per trarre lezioni dall'esperienza, fare un passo indietro e trasferire ciò che è stato appreso nella realtà.</w:t>
        <w:br/>
        <w:br/>
        <w:t>- I giochi di ruolo e le simulazioni non sono esercizi da teatro, ma strumenti di sviluppo personale e professionale, mirati a coltivare una mentalità di crescita.</w:t>
        <w:br/>
        <w:br/>
        <w:t>- Possono essere combinati con altre tecniche di coaching (visualizzazione, ancoraggio, feedback video) per amplificare il loro impatto e facilitare l'integrazione dell'apprendimento.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