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4b75dd4-d508-456b-8c92-1ec4aa2e8ee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pratica del Breathwork deve essere adatta in base all'età e alla condizione fisica dei partecipanti, al fine di garantire un'esperienza sicura, benefica e inclusiva per tutti. Il praticante deve dimostrare discernimento e flessibilità per adattare le tecniche e il ritmo della sessione alle capacità e alle esigenze specifiche di ciascuno.</w:t>
        <w:br/>
        <w:br/>
        <w:t>Con i bambini, è importante utilizzare un linguaggio semplice e figurativo, proponendo esercizi divertenti e dinamici che stimolano la loro curiosità e la loro creatività. Le tecniche di respirazione possono essere associate a movimenti, giochi o storie per catturare la loro attenzione e favorire il loro impegno. Il praticante deve creare un ambiente rassicurante e benevolo, essendo attento alle emozioni e alle reazioni dei bambini. Le sessioni devono essere più brevi e adattate alla loro capacità di concentrazione.</w:t>
        <w:br/>
        <w:br/>
        <w:t>Per le persone anziane, bisogna tenere conto delle eventuali limitazioni fisiche o cognitive legate all'invecchiamento. Gli esercizi devono essere proposti delicatamente, rispettando il ritmo e le possibilità di ciascuno. Può essere necessario adattare le posture utilizzando supporti (sedia, cuscino) per garantire il massimo comfort e sicurezza. Il praticante deve essere attento ai segni di affaticamento o disagio, proponendo pause e alternative se necessario. Le sessioni possono concentrarsi sul rilassamento, il benessere e il rafforzamento delle capacità respiratorie.</w:t>
        <w:br/>
        <w:br/>
        <w:t>Le donne in gravidanza possono trarre grande beneficio dal Breathwork per prepararsi al parto e gestire i cambiamenti fisici ed emotivi della gravidanza. Tuttavia, sono necessarie alcune precauzioni, evitando tecniche troppo intense o posture scomode. Il praticante deve essere formato sulle specificità dell'accompagnamento delle donne in gravidanza e lavorare in collaborazione con i professionisti della salute che seguono la gravidanza. Gli esercizi di respirazione consapevole e di rilassamento possono aiutare a alleviare le tensioni, a connettersi con il bambino e a rafforzare la fiducia nel processo del parto.</w:t>
        <w:br/>
        <w:br/>
        <w:t>In generale, per le persone con problemi di salute specifici (malattie respiratorie, cardiovascolari, disturbi muscolo-scheletrici...), è essenziale adattare la pratica in base alle controindicazioni e alle raccomandazioni mediche. Il praticante deve condurre un colloquio approfondito per comprendere bene le questioni di salute e adattare le tecniche di conseguenza. In alcuni casi, può essere necessario richiedere un certificato medico o lavorare in collaborazione con i terapisti che seguono la persona. È fondamentale la vigilanza e la gradualità per accompagnare con dolcezza i processi di guarigione.</w:t>
        <w:br/>
        <w:br/>
        <w:t>Oltre alle specifiche adattamenti, il praticante deve fare in modo di proporre opzioni e variazioni per ogni esercizio, in modo che ognuno possa trovare un modo comodo e nutriente di praticare, qualunque sia la sua età e la sua condizione fisica. L'importante è partire da dove si trova la persona, incoraggiandola ad ascoltare le sue sensazioni corporee e a rispettare i suoi limiti. Il Breathwork è una pratica inclusiva che può essere benefica per tutti, a condizione che sia adattata con cura, rispetto e benevolenza.</w:t>
        <w:br/>
        <w:br/>
        <w:t>Punti chiave:</w:t>
        <w:br/>
        <w:br/>
        <w:t>- Adattare la pratica del Breathwork in base all'età e alla condizione fisica dei partecipanti per un'esperienza sicura, benefica e inclusiva.</w:t>
        <w:br/>
        <w:br/>
        <w:t>- Per i bambini: utilizzare un linguaggio semplice e figurativo, proporre esercizi divertenti e dinamici, creare un ambiente rassicurante e benevolo.</w:t>
        <w:br/>
        <w:br/>
        <w:t>- Per le persone anziane: tenere conto delle limitazioni fisiche o cognitive, adattare le posture, prestare attenzione ai segni di affaticamento, concentrarsi sul rilassamento e il benessere.</w:t>
        <w:br/>
        <w:br/>
        <w:t>- Per le donne in gravidanza: evitare tecniche troppo intense, essere formati sulle specificità dell'accompagnamento, lavorare in collaborazione con i professionisti della salute.</w:t>
        <w:br/>
        <w:br/>
        <w:t>- Per le persone con problemi di salute specifici: adattare la pratica in base alle controindicazioni e alle raccomandazioni mediche, richiedere un certificato medico se necessario.</w:t>
        <w:br/>
        <w:br/>
        <w:t>- Proporre opzioni e variazioni per ogni esercizio in modo che ogni persona possa trovare un modo confortevole e nutriente di praticare.</w:t>
        <w:br/>
        <w:br/>
        <w:t>- Incoraggiare i partecipanti ad ascoltare le loro sensazioni corporee e a rispettare i loro limiti.</w:t>
        <w:br/>
        <w:br/>
        <w:t>- Il Breathwork è una pratica inclusiva che può essere benefica per tutti quando è adattata con cura, rispetto e amore.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