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1f4113d-b54f-4473-95ad-67dd17434968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La liberazione dai voti e dai giuramenti karmici è un aspetto fondamentale dell'Angelic Healing che permette di liberarsi dai contratti d'anima limitanti stipulati nel corso delle incarnazioni. Questi impegni inconsapevoli, spesso formulati in vite precedenti o addirittura prima della nascita, influenzano il nostro destino presente e possono mantenerci in schemi ripetitivi di sofferenza, fallimento o sacrificio.</w:t>
        <w:br/>
        <w:br/>
        <w:t>Ad esempio, una persona che ha pronunciato il voto di povertà in una vita monastica passata può incontrare ostacoli ricorrenti nella sua situazione finanziaria attuale, nonostante i suoi sforzi e le sue competenze. Un'altra, che ha giurato fedeltà eterna a un partner abusivo in una precedente incarnazione, può inconsciamente rivivere relazioni tossiche e avere difficoltà ad affermarsi nella sua vita amorosa presente.</w:t>
        <w:br/>
        <w:br/>
        <w:t>Gli angeli ci accompagnano con chiarezza e compassione in questo delicato processo di disimpegno e di riappropriazione del nostro libero arbitrio. La loro guida amorevole ci aiuta a discernere i giuramenti che non sono più in allineamento con il nostro percorso di evoluzione e ad osare a revocarli in tutta sicurezza. La loro luce purificatrice dissolve le impronte energetiche cristallizzate nei nostri corpi sottili e ci libera dalla colpa inconscia legata al fatto di "rompere" i nostri impegni.</w:t>
        <w:br/>
        <w:br/>
        <w:t>Per identificare i voti e i giuramenti karmici, il praticante di Angelic Healing si basa sulla sua guida intuitiva e sui messaggi trasmessi dagli angeli durante una cura energetica o una meditazione. Egli è attento agli schemi ripetitivi che ostacolano l'espansione della persona in diversi ambiti della sua vita, così come alle credenze limitanti e alle iniezioni interiori che riflettono queste lealtà inconsce.</w:t>
        <w:br/>
        <w:br/>
        <w:t>Una volta identificati i giuramenti, il praticante guida la persona in un protocollo di disimpegno energetico, invocando la presenza degli angeli e degli arcangeli appropriati. Egli può chiamare l'arcangelo Michele per tagliare i legami karmici con le situazioni e gli esseri coinvolti in questi voti, o l'arcangelo Zadkiel per trasmutare i ricordi di colpa e di dovere in compassione e perdono.</w:t>
        <w:br/>
        <w:br/>
        <w:t>La persona è invitata a formulare chiaramente la sua intenzione di liberarsi da questi impegni limitanti, utilizzando affermazioni potenti come: "Scegliere di revocare tutti i voti e i giuramenti che non servono più il mio bene supremo e la mia missione divina. Mi libero di questi contratti d'anima in tutta sicurezza, con amore e gratitudine per le lezioni ricevute. Sono libero di creare la mia vita secondo i miei termini, in allineamento con la mia verità profonda."</w:t>
        <w:br/>
        <w:br/>
        <w:t>Il terapeuta può anche utilizzare simboli sacri e mudras specifici per ancorare questa liberazione nel campo energetico della persona. Ad esempio, Il sigillo di Salomone o la stella di David permettono di riallinearsi con la propria sovranità interiore, mentre il mudra della fenice o della colomba evocano la rinascita e la purezza d'intenzione.</w:t>
        <w:br/>
        <w:br/>
        <w:t>Durante le sessioni, la persona avverte un profondo senso di sollievo, leggerezza e chiarezza interiore. Si sente più radicata nella sua verità e più fiduciosa nella sua capacità di creare la sua vita secondo le sue proprie scelte. Le opportunità positive si moltiplicano e le sincronicità significative confermano che è sulla strada giusta.</w:t>
        <w:br/>
        <w:br/>
        <w:t>È importante comprendere che la liberazione dai voti karmici non significa rinunciare ai propri impegni o fuggire dalle proprie responsabilità presenti. Si tratta piuttosto di liberarsi dai pesi inutili e dalle lealtà cieche che ostacolano il nostro libero arbitrio e il nostro sviluppo. Allineandoci con la nostra verità profonda, diventiamo in grado di onorare i nostri impegni in modo giusto, amorevole ed equilibrato, rispettando le nostre proprie esigenze e limiti.</w:t>
        <w:br/>
        <w:br/>
        <w:t>Revocare i propri voti e giuramenti karmici è un atto di profonda guarigione che trasforma il nostro rapporto con noi stessi, con gli altri e con la vita. Liberandoci dagli schemi di sacrificio, sottomissione o sabotaggio, ci apriamo a relazioni più sane, scelte più allineate e opportunità più arricchenti. Diventiamo i co-creatori consapevoli del nostro destino, in partnership con la guida amorevole degli angeli.</w:t>
        <w:br/>
        <w:br/>
        <w:t>Questo rilascio ha anche un impatto positivo sul nostro albero genealogico e sulle nostre future incarnazioni. Liberandoci dalle lealtà karmiche, apriamo la strada a più libertà, gioia e abbondanza per i nostri discendenti. Diventiamo dei precursori che trasmutano i ricordi di sofferenza in saggezza e in amore incondizionato, contribuendo così all'evoluzione collettiva dell'umanità.</w:t>
        <w:br/>
        <w:br/>
        <w:t>Punti chiave da ricordare:</w:t>
        <w:br/>
        <w:br/>
        <w:t>- La liberazione dai voti e dai giuramenti karmici è un aspetto fondamentale dell'Angelic Healing che permette di liberarsi dai contratti d'anima limitanti stipulati nel corso delle incarnazioni.</w:t>
        <w:br/>
        <w:br/>
        <w:t>- Questi impegni inconsapevoli influenzano il nostro destino presente e possono mantenerci in schemi ripetitivi di sofferenza, fallimento o sacrificio.</w:t>
        <w:br/>
        <w:br/>
        <w:t>- Gli angeli ci accompagnano in questo processo di disimpegno e rappropriazione del nostro libero arbitrio, aiutandoci a discernere i giuramenti che non sono più in allineamento con il nostro percorso di evoluzione.</w:t>
        <w:br/>
        <w:br/>
        <w:t>- Per identificare i voti e i giuramenti karmici, il praticante si basa sulla sua guida intuitiva, i messaggi degli angeli, e gli schemi ripetitivi che ostacolano l'espansione della persona.</w:t>
        <w:br/>
        <w:br/>
        <w:t>- Il protocollo di disimpegno energetico include l'invocazione degli angeli e arcangeli appropriati, la formulazione chiara dell'intenzione di liberarsi, e l'utilizzo di simboli sacri e mudras specifici.</w:t>
        <w:br/>
        <w:br/>
        <w:t>- La liberazione dai voti karmici porta un profondo senso di sollievo, leggerezza e chiarezza interiore, permettendo di creare la propria vita secondo le proprie scelte allineate.</w:t>
        <w:br/>
        <w:br/>
        <w:t>- Questa liberazione non significa rinunciare ai propri impegni presenti, ma liberarsi dai pesi inutili per onorare i propri impegni in modo giusto ed equilibrato.</w:t>
        <w:br/>
        <w:br/>
        <w:t>- Revocare i propri voti e giuramenti karmici è un atto di profonda guarigione che trasforma il nostro rapporto con noi stessi, gli altri e la vita, aprendo la strada a relazioni più salutari e opportunità più gratificanti.</w:t>
        <w:br/>
        <w:br/>
        <w:t>- Questa liberazione ha anche un impatto positivo sul nostro albero genealogico e sulle nostre future incarnazioni, trasmutando le memorie di sofferenza in saggezza e in amore incondizionato.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