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767c946-8357-4425-8ae7-396b4cbe75c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Gli angeli e i sogni sono intimamente collegati nella tradizione dell'Angelic Healing. I sogni sono considerati come un passaggio privilegiato tra il mondo visibile e il mondo invisibile, uno spazio sacro dove la comunicazione con le guide angeliche può stabilirsi in modo fluido e spontaneo.</w:t>
        <w:br/>
        <w:br/>
        <w:t>Durante il sonno, la mente razionale si calma e i filtri della coscienza ordinaria si dissolvono, permettendo all'anima di viaggiare liberamente nelle dimensioni sottili. Gli angeli approfittano di questo stato recettivo per trasmettere i loro messaggi, la loro guida e la loro energia di guarigione attraverso immagini simboliche, sensazioni, emozioni e talvolta persino parole.</w:t>
        <w:br/>
        <w:br/>
        <w:t>Ogni sogno è unico e personale, riflettendo il percorso interiore del sognatore. Tuttavia, alcuni temi e simboli ricorrono frequentemente nei cosiddetti sogni "angelici". Paesaggi luminosi come prati soleggiati, radure incantate o città celesti evocano spazi di coscienza elevata dove possono avvenire incontri angelici. Figure alate o esseri di luce radiosi sono spesso rappresentazioni di angeli o arcangeli che si manifestano per portare un insegnamento o una benedizione particolare.</w:t>
        <w:br/>
        <w:br/>
        <w:t>Altri simboli come piume fluttuanti, spade fiammeggianti, calici o libri sacri fanno riferimento agli attributi e alle qualità specifiche di certi angeli. Ad esempio, una piuma bianca può significare la presenza pacificante dell'angelo custode, mentre una spada di fuoco evoca la protezione potente dell'arcangelo Michele.</w:t>
        <w:br/>
        <w:br/>
        <w:t>Anche i colori che si distinguono nei sogni hanno un significato vibratorio. Il blu è associato alla pace, alla verità e alla fiducia, il verde alla guarigione e all'equilibrio, il viola alla trasmutazione e alla spiritualità, il bianco alla purezza e alla chiarezza divina.</w:t>
        <w:br/>
        <w:br/>
        <w:t>Oltre alle immagini, i sogni angelici sono spesso accompagnati da uno stato di coscienza ampliata, da una sensazione di felicità e di connessione profonda con il Divino. Al risveglio, il sognatore può sentirsi ispirato, calmato, rigenerato, come se avesse ricevuto una trasmissione di luce e di amore incondizionato.</w:t>
        <w:br/>
        <w:br/>
        <w:t>Per favorire i sogni angelici, si consiglia di adottare alcune pratiche semplici. Prima di addormentarsi, si può formulare una preghiera o un'intenzione chiara di essere guidati e ispirati dagli angeli durante il sonno. Mettere un cristallo come l'ametista o la celestite sotto il cuscino e diffondere oli essenziali calmanti come la vera lavanda o il nardo favorisce uno stato propizio alla recettività onirica.</w:t>
        <w:br/>
        <w:br/>
        <w:t>È anche benefico tenere un diario dei sogni sul comodino per annotare tutti i dettagli di cui ci si ricorda al risveglio, anche i più banali. Col tempo, si sviluppa una migliore capacità di ricordare i propri sogni e di riconoscere i messaggi angelici che ci sono destinati.</w:t>
        <w:br/>
        <w:br/>
        <w:t>L'interpretazione dei sogni è un arte sottile che richiede pratica e intuizione. È essenziale collegarsi ai propri sentimenti e fidarsi del proprio giudizio interiore per decifrare la guida ricevuta. Alcuni praticanti di Angelic Healing si specializzano nell'interpretazione dei sogni e possono accompagnare i loro clienti nell'esplorazione del loro universo onirico.</w:t>
        <w:br/>
        <w:br/>
        <w:t>Meditare su un sogno riconnettendosi alla sua energia e dialogando interiormente con le figure angeliche incontrate può portare a delle presa di coscienza potenti e a delle guarigioni profonde. Gli angeli possono invitarci a lasciar andare le paure, a perdonare le ferite, a liberare schemi limitanti o a osare esprimere i nostri doni unici attraverso delle messe in scena oniriche che contornano le resistenze dell'ego.</w:t>
        <w:br/>
        <w:br/>
        <w:t>Alcuni sogni angelici potenti assomigliano a esperienze di morte imminente in cui l'anima si sente lasciare il corpo e fondersi con la Luce Divina. Questi sogni iniziatici trasformano durabilmente la coscienza e la percezione della realtà, rivelando la natura immortale e illimitata del nostro essere essenziale.</w:t>
        <w:br/>
        <w:br/>
        <w:t>Quando la comunicazione onirica con gli angeli diventa fluida e limpida, è possibile rivolgere a loro delle richieste prima di addormentarsi e ricevere delle risposte precise durante la notte. Si può chiedere il loro aiuto per risolvere un problema, chiarire una decisione, ispirare un progetto o semplicemente calmare un tormento interiore. Nel corso del tempo, la guida angelica ricevuta nei sogni si integra sempre più naturalmente nella vita sveglia e diventa una bussola affidabile per navigare attraverso le sfide quotidiane.</w:t>
        <w:br/>
        <w:br/>
        <w:t>Onorare e coltivare la propria vita onirica considerandola come uno spazio sacro di dialogo con gli angeli è una pratica essenziale nell'Angelic Healing. Riconnettendoci al nostro mondo interiore, scopriamo un fonte inesauribile di saggezza, conforto e ispirazione divina che ci guida verso il nostro potenziale più elevato e il nostro scopo di vita profondo. Diventiamo dei messaggeri di luce capaci di sognare un mondo nuovo e di radicarlo nella realtà attraverso le nostre scelte e le nostre azioni quotidiane.</w:t>
        <w:br/>
        <w:br/>
        <w:t>Punti essenziali :</w:t>
        <w:br/>
        <w:br/>
        <w:t>- I sogni sono un passaggio privilegiato per comunicare con gli angeli e ricevere la loro guida, i loro messaggi e la loro energia di guarigione.</w:t>
        <w:br/>
        <w:br/>
        <w:t>- Durante il sonno, la mente razionale si calma, permettendo all'anima di viaggiare nelle dimensioni sottili e di incontrare le guide angeliche.</w:t>
        <w:br/>
        <w:br/>
        <w:t>- Gli angeli trasmettono i loro messaggi attraverso immagini simboliche, sensazioni, emozioni e talvolta parole nei sogni.</w:t>
        <w:br/>
        <w:br/>
        <w:t>- Alcuni temi e simboli sono ricorrenti nei sogni angelici, come paesaggi luminosi, figure alate, oggetti sacri e colori vibranti.</w:t>
        <w:br/>
        <w:br/>
        <w:t>- I sogni angelici sono spesso accompagnati da uno stato di consapevolezza ampliato, felicità e una profonda connessione con il Divino.</w:t>
        <w:br/>
        <w:br/>
        <w:t>- Per favorire i sogni angelici, si può formulare un'intenzione prima di dormire, usare cristalli e oli essenziali, e tenere un diario dei sogni.</w:t>
        <w:br/>
        <w:br/>
        <w:t>- L'interpretazione dei sogni richiede intuizione e fiducia nel proprio giudizio interiore. Meditare su un sogno può portare a prendere coscienza e a guarire profondamente.</w:t>
        <w:br/>
        <w:br/>
        <w:t>- Alcuni sogni angelici potenti, come esperienze di morte imminente, possono trasformare durabilmente la coscienza.</w:t>
        <w:br/>
        <w:br/>
        <w:t>- È possibile chiedere aiuto agli angeli prima di addormentarsi e ricevere risposte precise durante il sogno.</w:t>
        <w:br/>
        <w:br/>
        <w:t>- Onorare la propria vita onirica come uno spazio sacro di dialogo con gli angeli è una pratica essenziale nell'Angelic Healing per riconnettersi alla propria saggezza interiore e diventare un messaggero di luce.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