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36a4dfe-6bc7-40ca-928d-ddba68f4ab6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L'autoregolazione emotiva è la capacità di gestire e modulare i propri stati emozionali in modo adattivo. Comprende il riconoscimento, la comprensione e l'accettazione delle proprie emozioni, così come lo sviluppo di strategie efficaci per regolarle quando diventano troppo intense o inappropriate. Questa competenza è essenziale per mantenere un equilibrio psicologico, relazioni interpersonali sane e prestazioni ottimali in vari ambiti della vita.</w:t>
        <w:br/>
        <w:br/>
        <w:t>Il mindset gioca un ruolo cruciale nell'autoregolazione emotiva. Un mindset fisso, basato sulla convinzione che le nostre emozioni siano immutabili e subite, può renderci più vulnerabili a reazioni emotive eccessive o inadeguate. Per esempio, una persona con un mindset fisso potrebbe pensare "Sono una persona arrabbiata, non posso cambiare" e lasciarsi travolgere dalla rabbia in situazioni di conflitto, senza cercare di gestirla in modo costruttivo.</w:t>
        <w:br/>
        <w:br/>
        <w:t>Al contrario, un mindset di crescita considera le emozioni come esperienze transitorie e modulabili, sulle quali abbiamo un certo controllo. Una persona con questo mindset sarà più incline ad accogliere le sue emozioni con curiosità e benevolenza, a vederle come informazioni utili sui suoi bisogni e valori, e a sperimentare diverse strategie per regolarle in modo sano. Di fronte a una situazione stressante, potrebbe dire a se stessa "Mi sento ansioso, è normale data la situazione. Cercherò di fare un passo indietro e concentrarmi su ciò che posso controllare".</w:t>
        <w:br/>
        <w:br/>
        <w:t>Sophie, una giovane imprenditrice, aveva la tendenza a lasciarsi sopraffare dallo stress e dall'ansia di fronte alle sfide del suo progetto. Con un mindset fisso, vedeva queste emozioni come debolezze e le giudicava duramente, aumentando il suo malessere. Grazie a un lavoro sul suo mindset e all'apprendimento delle tecniche di autoregolazione emotiva, Sophie ha sviluppato progressivamente un rapporto più sano con le sue emozioni. Ha imparato ad accoglierle con benevolenza, a vederle come alleate piuttosto che come nemici, e a mettere in atto strategie concrete per gestirle (respirazione, consapevolezza, ristrutturazione cognitiva, ecc.). Questo cambiamento le ha permesso di affrontare situazioni stressanti con maggiore serenità ed efficacia.</w:t>
        <w:br/>
        <w:br/>
        <w:t>L'autoregolazione emotiva passa attraverso diverse fasi chiave. La prima è l'identificazione e la differenziazione delle emozioni. Si tratta di imparare a riconoscere e a nominare con precisione ciò che si sente, distinguendo le diverse sfumature emozionali (per esempio, frustrazione, irritazione, rabbia, furia). Questa fase richiede lo sviluppo di una consapevolezza di sé e di un vocabolario emozionale ricco.</w:t>
        <w:br/>
        <w:br/>
        <w:t>Segue poi l'accettazione e la validazione delle emozioni. Piuttosto che cercare di evitarle o giudicarle, si tratta di accoglierle con apertura e compassione, riconoscendo che sono normali e legittime, anche quando sono sgradevoli. Questo atteggiamento di accettazione permette di ridurre la loro intensità e il loro dominio, e di creare uno spazio per scegliere come rispondere.</w:t>
        <w:br/>
        <w:br/>
        <w:t>La terza fase è l'analisi e la comprensione delle emozioni. Il punto è esplorare con curiosità i pensieri, le credenze e i bisogni che sottendono le nostre reazioni emotive, in modo da comprendere meglio la loro funzione e il loro significato. Per esempio, un'emozione di rabbia può rivelare un bisogno di rispetto o di giustizia insoddisfatto. Questo passaggio favorisce un distacco e una miglior conoscenza di sé.</w:t>
        <w:br/>
        <w:br/>
        <w:t>Infine, l'ultimo stadio è la modulazione e l'espressione adattativa delle emozioni. Si tratta di attuare strategie concrete per regolare l'intensità delle nostre emozioni quando diventano troppo invasive, e per esprimerle in modo appropriato e costruttivo. Questo può avvenire attraverso tecniche di relax, consapevolezza, risoluzione dei problemi, affermazione di sé, ecc. L'obiettivo è trovare un equilibrio tra l'ascolto delle proprie emozioni e la gestione delle loro manifestazioni.</w:t>
        <w:br/>
        <w:br/>
        <w:t>In qualità di coach di mindset, potete aiutare i vostri clienti a sviluppare la loro autoregolazione emotiva accompagnandoli in queste diverse fasi. Potete proporre loro strumenti di intelligenza emotiva, come il diario delle emozioni per imparare a identificarle e differenziarle, o la ruota delle emozioni per esplorare le loro sfumature e le loro intensità. Potete anche guidarli nell'esplorazione dei loro modelli emotivi e credenze limitanti, utilizzando tecniche come il questionamento socratico o la ristrutturazione cognitiva (vedi sottomodulo 2.8).</w:t>
        <w:br/>
        <w:br/>
        <w:t>È importante incoraggiare i vostri clienti a sperimentare diverse strategie di regolazione emotiva, come la respirazione profonda, il rilassamento muscolare progressivo, la visualizzazione positiva, la consapevolezza (vedi sottomodulo 2.9), l'attività fisica o l'espressione creativa, per trovare quelle che più si adattano a loro. Potete anche aiutarli a identificare i loro trigger emotivi e a sviluppare piani d'azione per affrontarli in modo più sereno ed efficace.</w:t>
        <w:br/>
        <w:br/>
        <w:t>Ricordate che l'autoregolazione emotiva è una competenza che si sviluppa con la pratica e la pazienza. Incoraggiate i vostri clienti ad essere benevoli verso se stessi, a celebrare i loro progressi e a perseverare nonostante le sfide. Coltivando un mindset di crescita rispetto alle loro emozioni, potranno progressivamente trasformare il loro rapporto con esse e acquisire equilibrio e resilienza.</w:t>
        <w:br/>
        <w:br/>
        <w:t>L'autoregolazione emotiva è una competenza chiave per navigare con serenità nelle sfide della vita personale e professionale. Imparando ad accettare, comprendere e gestire le proprie emozioni in modo sano ed adattivo, i vostri clienti potranno sviluppare un mindset più resiliente, soddisfacente e performante. Il vostro ruolo come coach è guidarli in questa esplorazione entusiasmante e trasformatrice, offrendo uno spazio di accoglienza e stimolante per sperimentare nuove modalità di vivere ed esprimere le proprie emozioni.</w:t>
        <w:br/>
        <w:br/>
        <w:t>Punti da ricordare :</w:t>
        <w:br/>
        <w:br/>
        <w:t>1. L'autoregolazione emotiva è la capacità di gestire e modulare le proprie emozioni in modo adattivo, essenziale per l'equilibrio psicologico e la performance.</w:t>
        <w:br/>
        <w:br/>
        <w:t>2. Il mindset gioca un ruolo cruciale: un mindset fisso rende vulnerabili alle reazioni emotive inappropriate, mentre un mindset di crescita permette di vedere le emozioni come modulabili e di sperimentare strategie di regolazione sane.</w:t>
        <w:br/>
        <w:br/>
        <w:t>3. Le fasi chiave dell'autoregolazione emotiva sono: l'identificazione e la differenziazione delle emozioni, l'accettazione e la validazione, l'analisi e la comprensione, e la modulazione e l'espressione adattativa.</w:t>
        <w:br/>
        <w:br/>
        <w:t>4. Il coach del mindset può accompagnare i suoi clienti in queste fasi proponendo strumenti di intelligenza emotiva, esplorando schemi e credenze limitanti, e incoraggiando la sperimentazione di diverse strategie di regolazione.</w:t>
        <w:br/>
        <w:br/>
        <w:t>5. L'autoregolazione emotiva si sviluppa con la pratica e la pazienza, coltivando un mindset di crescita nei confronti delle proprie emozioni per trasformare il proprio rapporto con esse e acquisire resilienza e performance.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