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4d1a0f7-f8f5-457f-a93d-89e6c92ef4e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metodo Buteyko, sviluppato dal medico russo Konstantin Buteyko negli anni '50, è un approccio unico alla respirazione che mira a correggere le abitudini di iperventilazione cronica e a ripristinare un equilibrio respiratorio ottimale. A differenza di molte tecniche di Breathwork che incoraggiano una respirazione profonda e ampia, il metodo Buteyko propone una respirazione nasale, lenta e superficiale, con particolare attenzione alle pause e alla riduzione del volume d'aria inspirata.</w:t>
        <w:br/>
        <w:br/>
        <w:t>Al centro del metodo Buteyko c'è l'idea che l'iperventilazione cronica, spesso associata allo stress, all'ansia e ad alcune condizioni mediche, disturba l'equilibrio dei gas nel sangue e porta a un'ipocapnia, cioè una diminuzione del livello di anidride carbonica nel sangue. Quest'ipocapnia può causare una serie di sintomi, come la mancanza di respiro, l'oppressione toracica, le palpitazioni, i vertigini e i disturbi del sonno. Imparando a ridurre consapevolmente la frequenza e l'ampiezza della respirazione, i praticanti del metodo Buteyko mirano a ripristinare un livello ottimale di CO2 e ad alleviare questi sintomi.</w:t>
        <w:br/>
        <w:br/>
        <w:t>La pratica del metodo Buteyko coinvolge diversi esercizi chiave, tra cui il controllo della pausa, che consiste nel trattenere brevemente il respiro dopo un'espirazione normale e notare la durata della pausa fino al primo impulso di respirare. Questo tempo di pausa, chiamato "controllo della pausa", viene utilizzato come indicatore della tolleranza al CO2 e del progresso nella pratica. Nel tempo, i praticanti imparano ad allungare naturalmente le loro pause e a ridurre la loro frequenza respiratoria, spesso a meno di 10 respiri al minuto.</w:t>
        <w:br/>
        <w:br/>
        <w:t>Un altro aspetto fondamentale del metodo Buteyko è l'importanza data alla respirazione nasale. Konstantin Buteyko considerava la respirazione orale come un fattore aggravante dell'iperventilazione e delle sue conseguenze negative sulla salute. Respirando esclusivamente attraverso il naso, i praticanti beneficiano delle funzioni naturali di filtrazione, umidificazione e riscaldamento dell'aria, regolando naturalmente il volume e il ritmo della respirazione.</w:t>
        <w:br/>
        <w:br/>
        <w:t>Molti studi scientifici hanno confermato l'efficacia del metodo Buteyko nel trattamento di varie condizioni respiratorie, in particolare l'asma. Gli studi clinici hanno mostrato che i pazienti asmatici che praticano regolarmente il metodo Buteyko riscontrano un miglioramento significativo dei loro sintomi, una diminuzione del loro bisogno di farmaci e una migliore qualità di vita generale. Il metodo Buteyko è stato anche utilizzato con successo per trattare l'apnea del sonno, l'iperventilazione cronica e alcuni disturbi d'ansia.</w:t>
        <w:br/>
        <w:br/>
        <w:t>Ecco un esempio concreto per illustrare la potenza del metodo Buteyko: Sophie, una giovane donna di 25 anni, soffriva di asma fin dall'infanzia e doveva usare quotidianamente degli inalatori per controllare i suoi sintomi. Dopo aver scoperto il metodo Buteyko durante un corso, ha iniziato a praticare regolarmente gli esercizi di respirazione nasale e controllo della pausa. Dopo alcune settimane, Sophie ha notato una diminuzione significativa delle sue crisi asmatiche e ha potuto ridurre progressivamente la sua dipendenza dai farmaci. Integrando i principi del metodo Buteyko nella sua vita quotidiana, ha ritrovato una libertà respiratoria che pensava fosse impossibile.</w:t>
        <w:br/>
        <w:br/>
        <w:t>Il metodo Buteyko offre un approccio semplice ma potente per ottimizzare la nostra funzionalità respiratoria e migliorare la nostra salute globale. Imparando a respirare in modo efficace ed equilibrato, possiamo alleviare i sintomi legati all'iperventilazione cronica, rafforzare la nostra resilienza allo stress e coltivare un benessere duraturo. Che soffriamo di una specifica condizione respiratoria o vogliamo semplicemente migliorare la nostra qualità della vita, il metodo Buteyko ci invita a riscoprire la saggezza innata del nostro respiro e ad abbracciare una respirazione naturale ed armoniosa.</w:t>
        <w:br/>
        <w:br/>
        <w:t>Punti da ricordare:</w:t>
        <w:br/>
        <w:br/>
        <w:t>1. Il metodo Buteyko, sviluppato dal Dr. Konstantin Buteyko, mira a correggere l'iperventilazione cronica e a ripristinare un equilibrio respiratorio ottimale promuovendo una respirazione nasale, lenta e superficiale.</w:t>
        <w:br/>
        <w:br/>
        <w:t>2. L'iperventilazione cronica può disturbare l'equilibrio dei gas nel sangue, portando ad un'ipocapnia (diminuzione del livello di CO2) e a vari sintomi come la mancanza di respiro, l'oppressione toracica, i vertigini, ecc.</w:t>
        <w:br/>
        <w:br/>
        <w:t>3. La pratica del metodo Buteyko coinvolge esercizi chiave come il controllo della pausa, che serve come indicatore della tolleranza al CO2 e del progresso nella pratica.</w:t>
        <w:br/>
        <w:br/>
        <w:t>4. La respirazione nasale è fondamentale nel metodo Buteyko, poiché consente una filtrazione, umidificazione e riscaldamento naturali dell'aria, regolando il volume e il ritmo della respirazione.</w:t>
        <w:br/>
        <w:br/>
        <w:t>5. Studi scientifici hanno validato l'efficacia del metodo Buteyko nel trattamento di varie condizioni respiratorie, tra cui asma, apnea del sonno, iperventilazione cronica e alcuni disturbi d'ansia.</w:t>
        <w:br/>
        <w:br/>
        <w:t>6. Integrando i principi del metodo Buteyko nella vita quotidiana, è possibile alleviare i sintomi legati all'iperventilazione cronica, rafforzare la resilienza allo stress e coltivare un benessere duraturo.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