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b6caa75-670d-4b71-92b1-67a40cd1f3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leadership e l'influenza sono competenze chiave per avere successo in un mondo sempre più complesso e interconnesso. Come coach di mentalità (mindset), è essenziale saper accompagnare i clienti nello sviluppo del loro potenziale di leader e della loro capacità di ispirare e mobilitare gli altri.</w:t>
        <w:br/>
        <w:br/>
        <w:t>Il primo passo consiste nell'aiutare il cliente a chiarire la sua visione e i suoi valori di leadership. Cosa significa essere un leader per lui? Quali sono le qualità e i principi che vuole incarnare nel suo ruolo? Esplorando queste domande, il coach aiuta il cliente a definire una filosofia di leadership autentica e allineata con chi è. È fondamentale che questa visione sia al tempo stesso ispirante e radicata nella realtà del contesto del cliente.</w:t>
        <w:br/>
        <w:br/>
        <w:t>Sviluppare la consapevolezza di sé è un pilastro della leadership. Il coach può incoraggiare il cliente a esplorare le sue forze, le sue aree di sviluppo, le sue credenze e le sue emozioni. Coltivando una comprensione precisa del suo mondo interiore, il cliente impara a gestire meglio se stesso e ad interagire con gli altri in modo più efficace. Strumenti come il feedback a 360 gradi, il MBTI o il test dei valori possono essere preziosi per stimolare questa introspezione.</w:t>
        <w:br/>
        <w:br/>
        <w:t>Coltivare la propria intelligenza emotiva è un'altra chiave della leadership. Il coach può aiutare il cliente a sviluppare la sua capacità di riconoscere, comprendere e gestire le sue proprie emozioni e quelle degli altri. Imparando ad ascoltare con empatia, a comunicare con assertività e a gestire i conflitti in modo costruttivo, il cliente rafforza il suo impatto e la sua influenza positiva sull'ambiente circostante.</w:t>
        <w:br/>
        <w:br/>
        <w:t>Sviluppare una comunicazione ispirante è essenziale per mobilitare e coinvolgere gli altri. Il coach può lavorare con il cliente sulle sue competenze oratorie, sulla sua presenza scenica e sulla sua capacità di trasmettere una visione. Imparando a raccontare storie, a usare metafore e a suscitare emozioni positive, il cliente rafforza il suo carisma e il suo potere di influenza.</w:t>
        <w:br/>
        <w:br/>
        <w:t>Coltivare un leadership di servizio è un approccio potente per creare coinvolgimento e lealtà. Il coach può incoraggiare il cliente a vedere il suo ruolo di leader come quello di un facilitatore al servizio della sua squadra. Imparando ad ascoltare i bisogni, a sviluppare i talenti e a creare le condizioni per il successo collettivo, il cliente ispira fiducia e rispetto.</w:t>
        <w:br/>
        <w:br/>
        <w:t>Sviluppare il proprio coraggio manageriale è un altro aspetto chiave della leadership. Il coach può aiutare il cliente a osare prendere decisioni difficili, ad assumere responsabilità e a difendere le sue convinzioni. Imparando a uscire dalla propria zona di comfort, a gestire l'incertezza e a rimbalzare dopo gli insuccessi, il cliente rafforza la sua resilienza e la sua credibilità di leader.</w:t>
        <w:br/>
        <w:br/>
        <w:t>Coltivare la propria influenza attraverso l'esemplarità è un potente leva di leadership. Il coach può incoraggiare il cliente a allineare le sue azioni con le sue parole e a incarnare quotidianamente i valori che promuove. Essendo un modello di integrità, di rispetto e di benevolenza, il cliente ispira naturalmente gli altri a dare il meglio di sé.</w:t>
        <w:br/>
        <w:br/>
        <w:t>Aneddoto : Ho accompagnato un cliente che era stato recentemente promosso manager e aveva difficoltà a stabilire la sua leadership all'interno del suo team. Abbiamo lavorato sulla chiarificazione della sua visione e dei suoi valori di leader, identificando le qualità che ammirava nei leader ispiratori della sua vita. Ha capito che l'ascolto, l'empatia e il coraggio erano i pilastri del suo stile di leadership. Abbiamo poi esplorato situazioni concrete in cui poteva mettere in pratica queste qualità, come la conduzione di riunioni partecipative o la gestione dei conflitti. Parallelamente, ha imparato a comunicare meglio la sua visione e a celebrare i successi del suo team. Gradualmente, ha guadagnato fiducia e credibilità. Il suo team si è sentito più coinvolto e motivato, perché incarnava una leadership autentica e benevola. Oggi è riconosciuto come un leader ispiratore nella sua azienda e continua a sviluppare il suo potenziale di influenza positiva. Questo esempio illustra come il coaching di mentalità (mindset) può aiutare a liberare il leader che dorme in ciascuno di noi, al servizio del suo successo e di quello degli altri.</w:t>
        <w:br/>
        <w:br/>
        <w:t>Punti da ricordare :</w:t>
        <w:br/>
        <w:br/>
        <w:t>- Chiarire la propria visione e i propri valori di leadership è il primo passo per sviluppare una leadership autentica e ispirante.</w:t>
        <w:br/>
        <w:br/>
        <w:t>- Sviluppare la consapevolezza di sé (forze, aree di sviluppo, credenze, emozioni) è fondamentale per gestire meglio se stessi e interagire con gli altri. Strumenti come il feedback a 360 gradi, l'MBTI o il test dei valori possono stimolare questa introspezione.</w:t>
        <w:br/>
        <w:br/>
        <w:t>- Coltivare la propria intelligenza emotiva permette di riconoscere, comprendere e gestire meglio le proprie emozioni e quelle degli altri. Ciò implica l'ascolto empatico, la comunicazione assertiva e la gestione costruttiva dei conflitti.</w:t>
        <w:br/>
        <w:br/>
        <w:t>- Sviluppare una comunicazione ispirante (storytelling, metafore, emozioni positive) rafforza il carisma e il potere di influenza del leader.</w:t>
        <w:br/>
        <w:br/>
        <w:t>- Adottare un leadership di servizio, mettendosi al servizio della propria squadra, crea coinvolgimento e lealtà.</w:t>
        <w:br/>
        <w:br/>
        <w:t>- Sviluppare il proprio coraggio manageriale permette di osare prendere decisioni difficili, di assumere responsabilità e di difendere le proprie convinzioni.</w:t>
        <w:br/>
        <w:br/>
        <w:t>- Coltivare l'influenza attraverso l'esemplarità, allineando le proprie azioni con le proprie parole e incarnando valori positivi, ispira gli altri a dare il meglio di sé.</w:t>
        <w:br/>
        <w:br/>
        <w:t>- Il coaching di mentalità (mindset) può aiutare a liberare il potenziale di leadership di ciascuno, lavorando su situazioni concrete e sviluppando progressivamente fiducia e credibilità.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