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fec59ff-2a1b-4098-a8de-a200b25dae2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Lo sviluppo personale è un processo continuo di crescita e miglioramento di sé in tutti gli aspetti della vita. Comprende l'acquisizione di nuove conoscenze, abilità ed esperienze, così come il lavoro sulle proprie credenze, valori e atteggiamenti. L'obiettivo dello sviluppo personale è realizzare il proprio potenziale, raggiungere i propri obiettivi e vivere una vita gratificante e significativa.</w:t>
        <w:br/>
        <w:br/>
        <w:t>L'importanza dello sviluppo personale risiede nel fatto che permette a ogni individuo di prendere in mano la propria vita e il proprio sviluppo. Lavorando su sé stessi, si sviluppa una migliore conoscenza delle proprie forze, delle proprie debolezze e delle proprie aspirazioni profonde. Questa consapevolezza è essenziale per fare scelte allineate con i propri valori e per superare gli ostacoli che si presentano sul cammino del successo e della felicità.</w:t>
        <w:br/>
        <w:br/>
        <w:t>Lo sviluppo personale è strettamente legato al concetto di mentalità, in quanto implica un lavoro sulle proprie credenze e schemi di pensiero. Una mentalità di crescita, che valorizza l'apprendimento, la sfida e la perseveranza, è un potente motore di sviluppo personale. Coltivando questo tipo di mentalità, si diventa più aperti al cambiamento, più resilienti di fronte alle difficoltà e più apti a cogliere le opportunità di crescita.</w:t>
        <w:br/>
        <w:br/>
        <w:t>Lo sviluppo personale riguarda tutti gli ambiti della vita, come la salute fisica e mentale, le relazioni, la carriera, le finanze, la spiritualità, ecc. Permette di acquisire competenze chiave come la fiducia in sé stessi, la gestione dello stress, la comunicazione efficace, la leadership, la creatività e l'intelligenza emotiva. Lavorando su questi diversi aspetti, si rafforza il proprio benessere globale e si acquisiscono i mezzi per avere successo nei propri progetti personali e professionali.</w:t>
        <w:br/>
        <w:br/>
        <w:t>Prendiamo l'esempio di Sophie, una giovane donna timida e insicura, che decide di intraprendere un percorso di sviluppo personale. Seguendo dei corsi, leggendo libri e circondandosi di persone ispiratrici, impara a conoscersi meglio, ad affermare i suoi bisogni e ad uscire dalla sua zona di comfort. Gradualmente, acquista sicurezza, osa parlare in pubblico e si lancia in un progetto imprenditoriale che le sta a cuore. Il suo lavoro su se stessa le ha permesso di trasformare la sua vita e di realizzare i suoi sogni.</w:t>
        <w:br/>
        <w:br/>
        <w:t>Lo sviluppo personale è un percorso unico e personale, che richiede introspezione, coraggio e perseveranza. Non esiste una ricetta universale né una destinazione finale, perché si tratta di un processo continuo di apprendimento ed evoluzione. Ognuno procede al proprio ritmo, in base alle proprie esigenze e aspirazioni. L'essenziale è rimanere aperti, curiosi e benevoli verso se stessi, dando a sé stessi i mezzi per crescere e fiorire.</w:t>
        <w:br/>
        <w:br/>
        <w:t>Punti salienti:</w:t>
        <w:br/>
        <w:br/>
        <w:t>1. Lo sviluppo personale è un processo continuo di crescita e miglioramento di sé in tutti gli aspetti della vita.</w:t>
        <w:br/>
        <w:br/>
        <w:t>2. Consente di realizzare il pieno potenziale, raggiungere gli obiettivi e vivere una vita gratificante e significativa.</w:t>
        <w:br/>
        <w:br/>
        <w:t>3. Lo sviluppo personale comporta una migliore conoscenza di sé, delle proprie forze, debolezze e aspirazioni profonde.</w:t>
        <w:br/>
        <w:br/>
        <w:t>4. Una mentalità di crescita, che valorizza l'apprendimento, la sfida e la perseveranza, è essenziale per lo sviluppo personale.</w:t>
        <w:br/>
        <w:br/>
        <w:t>5. Lo sviluppo personale influisce su tutti gli ambiti della vita (salute, relazioni, carriera, finanze, spiritualità) e permette di acquisire competenze chiave (fiducia in sé stessi, gestione dello stress, comunicazione, leadership, creatività, intelligenza emotiva).</w:t>
        <w:br/>
        <w:br/>
        <w:t>6. È un percorso unico e personale che richiede introspezione, coraggio e perseveranza.</w:t>
        <w:br/>
        <w:br/>
        <w:t>7. Non esiste una ricetta universale né un punto di arrivo finale, l'importante è rimanere aperti, curiosi e benevoli verso se stessi.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