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c862042-e31d-4d55-b767-88245cd09077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meditazione e la consapevolezza sono pratiche millenarie che stanno riscontrando un notevole rinnovato interesse nel campo dello sviluppo personale e del coaching di mentalità. Lontano dall'essere semplici tecniche di rilassamento, questi approcci hanno effetti profondi e duraturi sul funzionamento cerebrale, la regolazione emotiva e la plasticità neurale. Comprendere questi meccanismi è fondamentale per il coaching di mentalità, in quanto apre nuove prospettive per coltivare uno stato d'animo resiliente, sereno e realizzato.</w:t>
        <w:br/>
        <w:br/>
        <w:t>La meditazione può essere definita come una pratica mentale volta a allenare l'attenzione e la consapevolezza, con l'obiettivo di sviluppare qualità come la concentrazione, la chiarezza emotiva e la stabilità interiore. Esistono molte forme di meditazione, derivanti da diverse tradizioni spirituali e culturali, ma la maggior parte involve una focalizzazione dell'attenzione su un oggetto specifico, come il respiro, le sensazioni corporee o un mantra.</w:t>
        <w:br/>
        <w:br/>
        <w:t>La consapevolezza, o mindfulness, è una forma particolare di meditazione che consiste nel portare la propria attenzione all'esperienza presente, momento dopo momento, con un atteggiamento di apertura, curiosità e non-giudizio. Questa pratica mira a sviluppare una consapevolezza chiara ed equanime dei nostri pensieri, delle nostre emozioni e delle nostre sensazioni, senza cercare di controllarle o modificarle.</w:t>
        <w:br/>
        <w:br/>
        <w:t>Le ricerche in neuroscienze hanno evidenziato i numerosi benefici della meditazione e della consapevolezza sul cervello. La pratica regolare di questi approcci induce modifiche strutturali e funzionali in diverse regioni cerebrali, tra cui quelle coinvolte nella regolazione emotiva, l'attenzione e la consapevolezza di sé.</w:t>
        <w:br/>
        <w:br/>
        <w:t>Ad esempio, studi di neuroimaging hanno mostrato che la meditazione aumenta lo spessore della corteccia prefrontale, una regione chiave per il controllo cognitivo, la decisione e la regolazione emotiva. Stimola anche l'attività dell'insula, una struttura coinvolta nella consapevolezza intero-cettiva (la percezione delle sensazioni corporee) e l'empatia. Parallelamente, la meditazione riduce l'attività dell'amigdala, una regione cerebrale associata alla rilevazione delle minacce e alla reattività emotiva.</w:t>
        <w:br/>
        <w:br/>
        <w:t>Queste modifiche cerebrali si traducono in un miglioramento significativo nella gestione dello stress, dell'ansia e delle emozioni negative. Le persone che praticano regolarmente la meditazione e la consapevolezza riportano una maggiore stabilità emotiva, una migliore capacità di affrontare le sfide e una maggiore resilienza di fronte all'avversità. Sviluppano anche una consapevolezza più acuta dei loro schemi di pensiero e delle loro reazioni automatiche, il che consente loro di prenderne le distanze e di scegliere risposte più adeguate e benevole.</w:t>
        <w:br/>
        <w:br/>
        <w:t>Oltre alla regolazione emotiva, la meditazione e la consapevolezza hanno effetti benefici su molte funzioni cognitive. Migliorano la concentrazione, la memoria di lavoro e la flessibilità mentale, competenze chiave per l'apprendimento, la risoluzione dei problemi e l'adattamento al cambiamento. Coltivando un'attenzione sostenuta e una consapevolezza aperta, queste pratiche favoriscono anche la creatività, l'intuizione e il pensiero innovativo.</w:t>
        <w:br/>
        <w:br/>
        <w:t>La meditazione e la consapevolezza sono quindi strumenti preziosi per lo sviluppo di una mentalità di crescita. Insegnandoci ad osservare i nostri pensieri e le nostre emozioni con benevolenza e discernimento, ci consentono di prendere consapevolezza delle nostre credenze limitanti e dei nostri schemi mentali ripetitivi. Ci invitano a coltivare atteggiamenti di apertura, curiosità e accettazione, essenziali per accettare il cambiamento e affrontare nuove sfide. Rinforzando la nostra resilienza emotiva e la nostra chiarezza mentale, ci aiutano a perseverare di fronte agli ostacoli e a mantenere uno stato d'animo positivo e coinvolto.</w:t>
        <w:br/>
        <w:br/>
        <w:t>Prendiamo l'esempio di Sophie, una giovane manager stressata dalle sue responsabilità professionali e dalla sua vita familiare. Con una mentalità fissa, potrebbe sentirsi sopraffatta, reagire impulsivamente alle contrarietà e dubitare della sua capacità di affrontare le sfide. Scoprendo la meditazione e la consapevolezza nel contesto di un coaching di mentalità, Sophie impara gradualmente a prendere le distanze dai suoi pensieri ansiosi ed ad accogliere le sue emozioni con più dolcezza. Sviluppa una consapevolezza più fine dei suoi bisogni e dei suoi limiti, e impara a rispondere in modo più equilibrato. Coltivando uno stato d'animo più sereno e centrato, riesce a gestire meglio lo stress, a comunicare in modo più assertivo e ad affrontare le sfide con più fiducia e creatività. Grazie alla pratica regolare della meditazione, Sophie rafforza la sua resilienza, chiarisce le sue priorità e sviluppa una mentalità di crescita che le consente di realizzarsi nella sua vita personale e professionale.</w:t>
        <w:br/>
        <w:br/>
        <w:t>Integrare la meditazione e la consapevolezza nel coaching di mentalità offre quindi prospettive promettenti per lo sviluppo personale e la trasformazione degli schemi mentali. Sfruttando le scoperte delle neuroscienze, il coach può aiutare i suoi clienti a coltivare uno stato d'animo più resiliente, flessibile e realizzato, grazie a pratiche semplici e accessibili. Ciò richiede un allenamento regolare dell'attenzione, un atteggiamento di apertura e non-giudizio, e una consapevolezza benevola di sé e degli altri. Sviluppando queste competenze, possiamo trasformare la nostra relazione con i nostri pensieri, le nostre emozioni e le nostre esperienze, e così liberare il nostro potenziale di crescita e realizzazione.</w:t>
        <w:br/>
        <w:br/>
        <w:t>Punti da ricordare :</w:t>
        <w:br/>
        <w:br/>
        <w:t>1. La meditazione e la consapevolezza sono pratiche che vanno oltre la semplice relax. Hanno effetti profondi sul funzionamento cerebrale, la regolazione emotiva e la plasticità neurale.</w:t>
        <w:br/>
        <w:br/>
        <w:t>2. La meditazione mira ad allenare l'attenzione e la consapevolezza per sviluppare qualità come la concentrazione, la chiarezza emotiva e la stabilità interiore.</w:t>
        <w:br/>
        <w:br/>
        <w:t>3. La consapevolezza (o mindfulness) consiste nel portare la propria attenzione all'esperienza presente con apertura, curiosità e non-giudizio.</w:t>
        <w:br/>
        <w:br/>
        <w:t>4. La pratica regolare della meditazione comporta cambiamenti strutturali e funzionali in diverse regioni cerebrali, tra cui quelle coinvolte nella regolazione emotiva, l'attenzione e l'auto-consapevolezza.</w:t>
        <w:br/>
        <w:br/>
        <w:t>5. Questi cambiamenti cerebrali si traducono in un miglioramento della gestione dello stress, dell'ansia e delle emozioni negative, così come in una maggiore resilienza di fronte all'avversità.</w:t>
        <w:br/>
        <w:br/>
        <w:t>6. La meditazione e la consapevolezza migliorano anche la concentrazione, la memoria di lavoro, la flessibilità mentale, la creatività e il pensiero innovativo.</w:t>
        <w:br/>
        <w:br/>
        <w:t>7. Queste pratiche sono strumenti preziosi per lo sviluppo di una mentalità di crescita, insegnandoci ad osservare i nostri pensieri ed emozioni con gentilezza e discernimento, e a coltivare atteggiamenti di apertura, curiosità e accettazione.</w:t>
        <w:br/>
        <w:br/>
        <w:t>8. Integrare la meditazione e la consapevolezza nel coaching di mentalità offre prospettive promettenti per lo sviluppo personale e la trasformazione degli schemi mentali, basandosi sulle scoperte delle neuroscienze.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