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a616e24-8d75-465d-b5d8-d32566fc925a.jpg"/>
                    <pic:cNvPicPr/>
                  </pic:nvPicPr>
                  <pic:blipFill>
                    <a:blip r:embed="rId9"/>
                    <a:stretch>
                      <a:fillRect/>
                    </a:stretch>
                  </pic:blipFill>
                  <pic:spPr>
                    <a:xfrm>
                      <a:off x="0" y="0"/>
                      <a:ext cx="5486400" cy="3135086"/>
                    </a:xfrm>
                    <a:prstGeom prst="rect"/>
                  </pic:spPr>
                </pic:pic>
              </a:graphicData>
            </a:graphic>
          </wp:inline>
        </w:drawing>
      </w:r>
    </w:p>
    <w:p>
      <w:r>
        <w:t>Gli angeli sono potenti e benevoli esseri di luce, che lavorano instancabilmente per proteggere e guidare l'umanità. Il loro ruolo di protettori è uno degli aspetti più importanti della loro missione, poiché vegliano costantemente sul nostro benessere fisico, emotivo e spirituale. Come praticante di Angelic Healing, è essenziale capire e onorare questa dimensione protettiva, per poter beneficiare pienamente del loro sostegno e della loro guida nella vostra pratica.</w:t>
        <w:br/>
        <w:br/>
        <w:t>L'arcangelo Michele è senza dubbio l'angelo più conosciuto e più invocato per la protezione. Il suo nome significa "Chi è come Dio?" e rappresenta la forza, il coraggio e la giustizia divina. È spesso rappresentato con una spada fiammeggiante, simbolo della sua capacità di tagliare i legami negativi e respingere le influenze maligne. Invocare Michele significa chiamare a sé uno potente scudo di luce che ci circonda e ci protegge in ogni circostanza. Potete visualizzare questo scudo come una sfera di luce blu elettrico che vi avvolge dalla testa ai piedi, formando una barriera impenetrabile contro ogni forma di energia negativa.</w:t>
        <w:br/>
        <w:br/>
        <w:t>La fiamma blu è un altro potente strumento di protezione associato all'arcangelo Michele. Si tratta di un'energia purificante e trasformatrice, che consuma blocchi, paure e attaccamenti negativi. Potete invocare questa fiamma visualizzando un fuoco blu intenso che emana dal vostro cuore e si diffonde in tutto il vostro corpo, dissolvendo tutte le impurità e lasciando spazio solo alla luce e all'amore. Questa pratica è particolarmente utile quando vi sentite vulnerabili, stressati o preda di influenze negative.</w:t>
        <w:br/>
        <w:br/>
        <w:t>Oltre all'arcangelo Michele, tutti gli angeli hanno un ruolo di protezione da svolgere nella nostra vita. I nostri angeli custodi, in particolare, sono come bodyguard celesti che vegliano su di noi 24 ore su 24, 7 giorni su 7. Ci proteggono dai pericoli fisici, alertandoci intuitivamente delle situazioni a rischio o creando sincronicità che ci allontanano dai problemi. Ci proteggono anche a livello emotivo e mentale, avvolgendoci in un bozzolo d'amore e conforto quando attraversiamo periodi difficili. Imparare a connettersi al proprio angelo custode e a fidarsi di lui è una delle chiavi per sentirsi sicuri e supportati in ogni circostanza.</w:t>
        <w:br/>
        <w:br/>
        <w:t>Durante una sessione di Angelic Healing, potete invocare la protezione degli angeli per il vostro cliente, ma anche per voi stessi come praticante. È importante creare uno spazio sacro e sicuro, dove le energie negative non possono interferire con il processo di guarigione. Potete iniziare ogni sessione con una preghiera o un'invocazione, chiamando gli angeli protettori a circondare la stanza e tutte le persone presenti con la loro luce benevola. Potete anche utilizzare strumenti come la salvia bianca, l'incenso o le candele per purificare lo spazio e innalzare le vibrazioni.</w:t>
        <w:br/>
        <w:br/>
        <w:t>Un esempio concreto dell'importanza della protezione angelica è quello di una mia cliente che era costantemente molestata da un collega di lavoro. Si sentiva esaurita, stressata e impotente di fronte a questa situazione. Durante la nostra sessione di Angelic Healing, ho invocato l'arcangelo Michele per circondarla con il suo scudo di protezione e aiutarla a stabilire limiti chiari con il suo collega. Le ho anche insegnato una preghiera semplice da recitare ogni mattina prima di andare a lavorare, per rafforzare la sua fiducia e la sua determinazione. Nelle settimane che sono seguite, ha notato un cambiamento radicale nell'atteggiamento del suo collega, che alla fine ha finito per lasciarla in pace. Ha anche sentito una nuova forza interiore, che le ha permesso di affermarsi di più in tutti gli aspetti della sua vita.</w:t>
        <w:br/>
        <w:br/>
        <w:t>La protezione angelica non riguarda solo le aggressioni esterne, ma riguarda anche il nostro equilibrio interno. Gli angeli ci aiutano a proteggerci dalle nostre stesse idee negative, dai nostri dubbi e dalle nostre paure. Ci ricordano la nostra natura divina e la nostra capacità di superare tutti gli ostacoli con grazia e coraggio. Coltivando una relazione di fiducia e collaborazione con questi esseri di luce, sviluppiamo una vera immunità spirituale che ci permette di affrontare le tempeste della vita con serenità e fiducia.</w:t>
        <w:br/>
        <w:br/>
        <w:t xml:space="preserve">Come praticante di Angelic Healing, sei un canale di questa energia di protezione e guarigione. Il tuo ruolo è quello di aiutare i tuoi clienti a riconnettersi alla loro propria luce interiore e alla presenza amorevole degli angeli nella loro vita. Guidandoli in pratiche semplici come la preghiera, la visualizzazione o la meditazione, dai loro strumenti concreti per rafforzare il loro scudo di protezione quotidiano. Li aiuti a sviluppare una relazione personale e intima con i loro angeli custodi, in modo che possano beneficiare del loro sostegno e della loro guida in ogni circostanza. </w:t>
        <w:br/>
        <w:br/>
        <w:t>La protezione angelica è un dono prezioso, che ci ricorda che non siamo mai soli di fronte alle sfide dell'esistenza. Imparando ad invocare e onorare questi alleati celesti, ci apriamo ad una dimensione di grazia e magia che trasforma profondamente la nostra vita. Diventiamo a nostra volta esseri di luce, capaci di irradiare l'amore e la compassione nel mondo, essendo allo stesso tempo protetti e guidati in ogni momento dalla presenza benevola degli angeli.</w:t>
        <w:br/>
        <w:br/>
        <w:t>Ecco un riassunto dei punti chiave da ricordare da questo testo sul ruolo di protezione degli angeli e la sua importanza nella pratica dell'Angelic Healing:</w:t>
        <w:br/>
        <w:br/>
        <w:t>Punti da ricordare:</w:t>
        <w:br/>
        <w:br/>
        <w:t>- Gli angeli sono esseri di luce che proteggono e guidano l'umanità. Comprendere e onorare il loro ruolo di protezione è essenziale nella pratica dell'Angelic Healing.</w:t>
        <w:br/>
        <w:br/>
        <w:t>- L'arcangelo Michele è l'angelo più invocato per la protezione. Ci circonda di un scudo di luce blu e ci aiuta a dissolvere le energie negative grazie alla sua fiamma blu purificatrice.</w:t>
        <w:br/>
        <w:br/>
        <w:t>- I nostri angeli custodi ci guardano costantemente, proteggendoci dai pericoli fisici ed emotivi. Imparare a connetterci con loro rafforza il nostro senso di sicurezza.</w:t>
        <w:br/>
        <w:br/>
        <w:t>- Durante una sessione di Angelic Healing, è importante invocare la protezione angelica per creare un spazio sacro e sicuro, utilizzando preghiere, strumenti di purificazione e visualizzando la luce degli angeli.</w:t>
        <w:br/>
        <w:br/>
        <w:t>- La protezione angelica riguarda anche il nostro equilibrio interno. Gli angeli ci aiutano a proteggerci dalle nostre idee negative e a riconnetterci alla nostra natura divina.</w:t>
        <w:br/>
        <w:br/>
        <w:t>- Il praticante di Angelic Healing è un canale dell'energia di protezione e guarigione degli angeli. Il suo ruolo è quello di aiutare i suoi clienti a sviluppare una relazione personale con i loro angeli custodi.</w:t>
        <w:br/>
        <w:br/>
        <w:t>- Invocare e onorare gli angeli ci apre a una dimensione di grazia e magia che trasforma la nostra vita in profondità, facendo di noi degli esseri di luce che irraggiano amore e compassione.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